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3feb" w14:textId="f803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2019 жылғы 19 сәуірдегі "Асыл тұқымды мал шаруашылығын дамытуды, мал шаруашылығының өнімділігін және өнім сапасын арттыру бойынша субсидиялар көлемдерін бекіту туралы" № 147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20 желтоқсандағы № 579 қаулысы. Алматы облысы Әділет департаментінде 2019 жылы 23 желтоқсанда № 5357 болып тіркелді. Күші жойылды - Алматы облысы әкімдігінің 2020 жылғы 11 наурыздағы № 92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11.03.2020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18404 тіркелген) сәйкес,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"Асыл тұқымды мал шаруашылығын дамытуды, мал шаруашылығының өнімділігін және өнім сапасын арттыру бойынша субсидиялар көлемдерін бекіту туралы" 2019 жылғы 19 сәуірдегі № 147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сәуірінде Қазақстан Республикасы нормативтік құқықтық актілерінің эталондық бақылау банкінде жарияланған) қаулысына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"Асыл тұқымды мал шаруашылығын дамытуды, мал шаруашылығының өнімділігін және өнім сапасын арттыру бойынша субсидиялар көлемдерін бекіту туралы" 2019 жылғы 20 ақпандағы № 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22 ақпанында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орынбасары С. Бескемпіровке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2019 жылғы "19" сәуірдегі № 147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032"/>
        <w:gridCol w:w="815"/>
        <w:gridCol w:w="2078"/>
        <w:gridCol w:w="2504"/>
        <w:gridCol w:w="2932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(теңге)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11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1 376 430,0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840 700,0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898 950,0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1 448 942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 шағылысу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555 946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555 945,6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741 397,5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1 035 383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1 553 074,5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қошқарлар сатып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8 708 299,6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2019 жылғы "19" сәуірдегі № 147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3521"/>
        <w:gridCol w:w="939"/>
        <w:gridCol w:w="1688"/>
        <w:gridCol w:w="2416"/>
        <w:gridCol w:w="2830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(теңге)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(тонна)</w:t>
            </w:r>
          </w:p>
          <w:bookmarkEnd w:id="14"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313 668,2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454 419,4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1 190 248,9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24 779,8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867 291,5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7 593,5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3 705 683,6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42 337,8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3 387 023,5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262 373,1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496 227,9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1 357 450,4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дана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265 459,4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796 378,2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74 559,7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201 311,1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102 536,9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7 827 230,5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