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25c" w14:textId="95b6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2018 жылғы 7 ақпандағы "Денсаулық сақтау саласындағы мемлекеттік көрсетілетін қызметтер регламенттерін бекіту туралы" № 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3 желтоқсандағы № 546 қаулысы. Алматы облысы Әділет департаментінде 2019 жылы 4 желтоқсанда № 5314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"Денсаулық сақтау саласы кадрларының біліктілігін арттырудан және қайта даярлаудан өткені туралы құжаттарды беру" мемлекеттік көрсетілетін қызмет стандартын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11303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"Денсаулық сақтау саласындағы мемлекеттік көрсетілетін қызметтер регламенттерін бекіту туралы" 2018 жылғы 7 ақпандағы № 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28 науырызында Қазақстан Республикасы нормативтік құқықтық актілерінің эталондық бақылау банкінде жарияланған) қаулысына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осы қаулының 4-қосымшасына сәйкес "Денсаулық сақтау саласы кадрларының біліктілігін арттырудан және қайта даярлаудан өткені туралы құжаттарды беру" мемлекеттік көрсетілетін қызмет регламенті бекітілсін.";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4-қосымшасына сәйкес бекітілген 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денсаулық сақтау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07 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 қаулысымен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 кадрларының біліктілігін арттырудан және қайта даярлаудан өткені туралы құжаттарды беру" мемлекеттік көрсетілетін қызмет регламенті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"Денсаулық сақтау саласы кадрларының біліктілігін арттырудан және қайта даярлаудан өткені туралы құжаттарды беру" мемлекеттік көрсетілетін қызмет (бұдан әрі - мемлекеттік көрсетілетін қызмет) денсаулық сақтау саласындағы білім беру ұйымдарымен (бұдан әрі - көрсетілетін қызметті беруші) жеке тұлғаларға (бұдан әрі - көрсетілетін қызметті алушы) тегін көрсетіледі.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11303 тіркелген) бекітілген "Денсаулық сақтау саласы кадрларының біліктілігін арттырудан және қайта даярлаудан өткені туралы құжаттарды беру" мемлекеттік көрсетілетін қызмет стандарты (бұдан әрі - Стандарт) негізінде көрсетіледі.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қағаз жеткізгіште беру көрсетілетін қызметті берушіге тікелей жүгіну арқылы не көрсетілетін қызметті алушының электрондық сұрау салуы негізінде "электрондық үкімет" веб-порталы арқылы электрондық форматта жүргізіледі.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"Медицина және фармацевтика кадрларының біліктілігін арттыру және қайта даярлау ережесін, сондай-ақ қосымша Медициналық және фармацевтикалық білім беру бағдарламаларын іске асыратын ұйымдарға қойылатын біліктілік талаптарын бекіту туралы" Қазақстан Республикасы Денсаулық сақтау министрінің міндетін атқарушының 2009 жылғы 11 қарашадағы № 691 бұйрығына сәйкес құжаттар (Нормативтік құқықтық актілерді мемлекеттік тіркеу тізілімінде № 5904 тіркелген) 2010 жылы Қазақстан Республикасы орталық атқарушы және өзге де орталық мемлекеттік органдарының актілер жинағында № 2 жарияланған):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Стандарттың 1-қосымшасына сәйкес нысан бойынша қайта даярлау жөніндегі құжаттар: денсаулық сақтау саласының кадрларын қайта даярлау туралы куәлік;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Стандарттың 2- қосымшасына сәйкес нысан бойынша біліктілігін арттырудан өткені туралы: біліктілігін арттыру туралы куәлік. 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30 (отыз) минут. Нәтижесі - көрсетілетін қызметті берушінің басшысына жолдау;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30 (отыз) минут. Нәтижесі - көрсетілетін қызметті берушінің жауапты орындаушысын анықтау;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бағдарламасын толық меңгерген сәттен бастап, біліктілігін арттырудан және қайта даярлаудан өту туралы құжатты беру – біліктілікті арттыру және қайта даярлау курстарының ұзақтығына қарамастан оқу аяқталғаннан кейін - 6 (алты) сағат. Нәтижесі - мемлекеттік қызмет көрсету нәтижесін көрсетілетін қызметті берушінің басшысына қол қоюға жолдау;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 – 30 (отыз) минут. Нәтижесі - мемлекеттік қызмет көрсету нәтижесін көрсетілетін қызметті берушінің жауапты орындаушысына жолдау;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көрсетілетін қызметті алушыға беру – 30 (отыз) минут. Нәтижесі - мемлекеттік қызмет көрсету нәтижесін көрсетілетін қызметті алушыға беру.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 саласы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арттырудан және қайта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өткені туралы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беру"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