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66ebe" w14:textId="8166e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облыстық мәслихатының 2018 жылғы 13 желтоқсандағы "Алматы облысының 2019-2021 жылдарға арналған облыстық бюджеті туралы" № 38-211 шешіміне өзгерістер енгізу туралы</w:t>
      </w:r>
    </w:p>
    <w:p>
      <w:pPr>
        <w:spacing w:after="0"/>
        <w:ind w:left="0"/>
        <w:jc w:val="both"/>
      </w:pPr>
      <w:r>
        <w:rPr>
          <w:rFonts w:ascii="Times New Roman"/>
          <w:b w:val="false"/>
          <w:i w:val="false"/>
          <w:color w:val="000000"/>
          <w:sz w:val="28"/>
        </w:rPr>
        <w:t>Алматы облыстық мәслихатының 2019 жылғы 29 қарашадағы № 54-277 шешімі. Алматы облысы Әділет департаментінде 2019 жылы 4 желтоқсанда № 5313 болып тіркелді</w:t>
      </w:r>
    </w:p>
    <w:p>
      <w:pPr>
        <w:spacing w:after="0"/>
        <w:ind w:left="0"/>
        <w:jc w:val="both"/>
      </w:pPr>
      <w:bookmarkStart w:name="z7" w:id="0"/>
      <w:r>
        <w:rPr>
          <w:rFonts w:ascii="Times New Roman"/>
          <w:b w:val="false"/>
          <w:i w:val="false"/>
          <w:color w:val="000000"/>
          <w:sz w:val="28"/>
        </w:rPr>
        <w:t xml:space="preserve">
      2008 жылғы 4 желтоқсандағы Қазақстан Республикасының Бюджет кодексінің 106-бабының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Алматы облыстық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Алматы облыстық мәслихатының 2018 жылғы 13 желтоқсандағы "Алматы облысының 2019-2021 жылдарға арналған облыстық бюджеті туралы" № 38-211 (Нормативтік құқықтық актілерді мемлекеттік тіркеу тізілімінде </w:t>
      </w:r>
      <w:r>
        <w:rPr>
          <w:rFonts w:ascii="Times New Roman"/>
          <w:b w:val="false"/>
          <w:i w:val="false"/>
          <w:color w:val="000000"/>
          <w:sz w:val="28"/>
        </w:rPr>
        <w:t>№ 4975</w:t>
      </w:r>
      <w:r>
        <w:rPr>
          <w:rFonts w:ascii="Times New Roman"/>
          <w:b w:val="false"/>
          <w:i w:val="false"/>
          <w:color w:val="000000"/>
          <w:sz w:val="28"/>
        </w:rPr>
        <w:t xml:space="preserve"> тіркелген, 2019 жылдың 3 қаңтарында Қазақстан Республикасының нормативтік құқықтық актілерінің эталондық бақылау банкінде жарияланған) шешіміне келесі өзгерістер енгізілсін:</w:t>
      </w:r>
    </w:p>
    <w:bookmarkEnd w:id="1"/>
    <w:bookmarkStart w:name="z9"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2"/>
    <w:bookmarkStart w:name="z10" w:id="3"/>
    <w:p>
      <w:pPr>
        <w:spacing w:after="0"/>
        <w:ind w:left="0"/>
        <w:jc w:val="both"/>
      </w:pPr>
      <w:r>
        <w:rPr>
          <w:rFonts w:ascii="Times New Roman"/>
          <w:b w:val="false"/>
          <w:i w:val="false"/>
          <w:color w:val="000000"/>
          <w:sz w:val="28"/>
        </w:rPr>
        <w:t>
       "1. 2019-2021 жылдарға арналған облыстық бюджет тиісінше осы шешімнің 1, 2 және 3-қосымшаларына сәйкес, оның ішінде 2019 жылға келесі көлемдерде бекітілсін:</w:t>
      </w:r>
    </w:p>
    <w:bookmarkEnd w:id="3"/>
    <w:bookmarkStart w:name="z11" w:id="4"/>
    <w:p>
      <w:pPr>
        <w:spacing w:after="0"/>
        <w:ind w:left="0"/>
        <w:jc w:val="both"/>
      </w:pPr>
      <w:r>
        <w:rPr>
          <w:rFonts w:ascii="Times New Roman"/>
          <w:b w:val="false"/>
          <w:i w:val="false"/>
          <w:color w:val="000000"/>
          <w:sz w:val="28"/>
        </w:rPr>
        <w:t>
      1) кірістер 440 029 359 мың теңге, оның ішінде мыналар бойынша:</w:t>
      </w:r>
    </w:p>
    <w:bookmarkEnd w:id="4"/>
    <w:bookmarkStart w:name="z12" w:id="5"/>
    <w:p>
      <w:pPr>
        <w:spacing w:after="0"/>
        <w:ind w:left="0"/>
        <w:jc w:val="both"/>
      </w:pPr>
      <w:r>
        <w:rPr>
          <w:rFonts w:ascii="Times New Roman"/>
          <w:b w:val="false"/>
          <w:i w:val="false"/>
          <w:color w:val="000000"/>
          <w:sz w:val="28"/>
        </w:rPr>
        <w:t>
      салықтық түсiмдер 33 914 870 мың теңге;</w:t>
      </w:r>
    </w:p>
    <w:bookmarkEnd w:id="5"/>
    <w:bookmarkStart w:name="z13" w:id="6"/>
    <w:p>
      <w:pPr>
        <w:spacing w:after="0"/>
        <w:ind w:left="0"/>
        <w:jc w:val="both"/>
      </w:pPr>
      <w:r>
        <w:rPr>
          <w:rFonts w:ascii="Times New Roman"/>
          <w:b w:val="false"/>
          <w:i w:val="false"/>
          <w:color w:val="000000"/>
          <w:sz w:val="28"/>
        </w:rPr>
        <w:t>
      салықтық емес түсiмдер 1 819 650 мың теңге;</w:t>
      </w:r>
    </w:p>
    <w:bookmarkEnd w:id="6"/>
    <w:bookmarkStart w:name="z14" w:id="7"/>
    <w:p>
      <w:pPr>
        <w:spacing w:after="0"/>
        <w:ind w:left="0"/>
        <w:jc w:val="both"/>
      </w:pPr>
      <w:r>
        <w:rPr>
          <w:rFonts w:ascii="Times New Roman"/>
          <w:b w:val="false"/>
          <w:i w:val="false"/>
          <w:color w:val="000000"/>
          <w:sz w:val="28"/>
        </w:rPr>
        <w:t>
      негiзгi капиталды сатудан түсетін түсiмдер 208 000 мың теңге;</w:t>
      </w:r>
    </w:p>
    <w:bookmarkEnd w:id="7"/>
    <w:bookmarkStart w:name="z15" w:id="8"/>
    <w:p>
      <w:pPr>
        <w:spacing w:after="0"/>
        <w:ind w:left="0"/>
        <w:jc w:val="both"/>
      </w:pPr>
      <w:r>
        <w:rPr>
          <w:rFonts w:ascii="Times New Roman"/>
          <w:b w:val="false"/>
          <w:i w:val="false"/>
          <w:color w:val="000000"/>
          <w:sz w:val="28"/>
        </w:rPr>
        <w:t>
      трансферттер түсімдері 404 086 839 мың теңге;</w:t>
      </w:r>
    </w:p>
    <w:bookmarkEnd w:id="8"/>
    <w:bookmarkStart w:name="z16" w:id="9"/>
    <w:p>
      <w:pPr>
        <w:spacing w:after="0"/>
        <w:ind w:left="0"/>
        <w:jc w:val="both"/>
      </w:pPr>
      <w:r>
        <w:rPr>
          <w:rFonts w:ascii="Times New Roman"/>
          <w:b w:val="false"/>
          <w:i w:val="false"/>
          <w:color w:val="000000"/>
          <w:sz w:val="28"/>
        </w:rPr>
        <w:t>
      2) шығындар 439 189 548 мың теңге;</w:t>
      </w:r>
    </w:p>
    <w:bookmarkEnd w:id="9"/>
    <w:bookmarkStart w:name="z17" w:id="10"/>
    <w:p>
      <w:pPr>
        <w:spacing w:after="0"/>
        <w:ind w:left="0"/>
        <w:jc w:val="both"/>
      </w:pPr>
      <w:r>
        <w:rPr>
          <w:rFonts w:ascii="Times New Roman"/>
          <w:b w:val="false"/>
          <w:i w:val="false"/>
          <w:color w:val="000000"/>
          <w:sz w:val="28"/>
        </w:rPr>
        <w:t>
      3) таза бюджеттік кредиттеу 6 193 131 мың теңге, оның ішінде:</w:t>
      </w:r>
    </w:p>
    <w:bookmarkEnd w:id="10"/>
    <w:bookmarkStart w:name="z18" w:id="11"/>
    <w:p>
      <w:pPr>
        <w:spacing w:after="0"/>
        <w:ind w:left="0"/>
        <w:jc w:val="both"/>
      </w:pPr>
      <w:r>
        <w:rPr>
          <w:rFonts w:ascii="Times New Roman"/>
          <w:b w:val="false"/>
          <w:i w:val="false"/>
          <w:color w:val="000000"/>
          <w:sz w:val="28"/>
        </w:rPr>
        <w:t>
      бюджеттік кредиттер 11 818 488 мың теңге;</w:t>
      </w:r>
    </w:p>
    <w:bookmarkEnd w:id="11"/>
    <w:bookmarkStart w:name="z19" w:id="12"/>
    <w:p>
      <w:pPr>
        <w:spacing w:after="0"/>
        <w:ind w:left="0"/>
        <w:jc w:val="both"/>
      </w:pPr>
      <w:r>
        <w:rPr>
          <w:rFonts w:ascii="Times New Roman"/>
          <w:b w:val="false"/>
          <w:i w:val="false"/>
          <w:color w:val="000000"/>
          <w:sz w:val="28"/>
        </w:rPr>
        <w:t>
      бюджеттік кредиттерді өтеу 5 625 357 мың теңге;</w:t>
      </w:r>
    </w:p>
    <w:bookmarkEnd w:id="12"/>
    <w:bookmarkStart w:name="z20" w:id="13"/>
    <w:p>
      <w:pPr>
        <w:spacing w:after="0"/>
        <w:ind w:left="0"/>
        <w:jc w:val="both"/>
      </w:pPr>
      <w:r>
        <w:rPr>
          <w:rFonts w:ascii="Times New Roman"/>
          <w:b w:val="false"/>
          <w:i w:val="false"/>
          <w:color w:val="000000"/>
          <w:sz w:val="28"/>
        </w:rPr>
        <w:t>
      4) қаржы активтерiмен жасалатын операциялар бойынша сальдо 3 769 246 мың теңге, оның ішінде:</w:t>
      </w:r>
    </w:p>
    <w:bookmarkEnd w:id="13"/>
    <w:bookmarkStart w:name="z21" w:id="14"/>
    <w:p>
      <w:pPr>
        <w:spacing w:after="0"/>
        <w:ind w:left="0"/>
        <w:jc w:val="both"/>
      </w:pPr>
      <w:r>
        <w:rPr>
          <w:rFonts w:ascii="Times New Roman"/>
          <w:b w:val="false"/>
          <w:i w:val="false"/>
          <w:color w:val="000000"/>
          <w:sz w:val="28"/>
        </w:rPr>
        <w:t>
      қаржылық активтерді сатып алу 3 769 246 мың теңге;</w:t>
      </w:r>
    </w:p>
    <w:bookmarkEnd w:id="14"/>
    <w:bookmarkStart w:name="z22" w:id="15"/>
    <w:p>
      <w:pPr>
        <w:spacing w:after="0"/>
        <w:ind w:left="0"/>
        <w:jc w:val="both"/>
      </w:pPr>
      <w:r>
        <w:rPr>
          <w:rFonts w:ascii="Times New Roman"/>
          <w:b w:val="false"/>
          <w:i w:val="false"/>
          <w:color w:val="000000"/>
          <w:sz w:val="28"/>
        </w:rPr>
        <w:t>
      5) бюджет тапшылығы (профициті) (-) 9 122 566 мың теңге;</w:t>
      </w:r>
    </w:p>
    <w:bookmarkEnd w:id="15"/>
    <w:bookmarkStart w:name="z23" w:id="16"/>
    <w:p>
      <w:pPr>
        <w:spacing w:after="0"/>
        <w:ind w:left="0"/>
        <w:jc w:val="both"/>
      </w:pPr>
      <w:r>
        <w:rPr>
          <w:rFonts w:ascii="Times New Roman"/>
          <w:b w:val="false"/>
          <w:i w:val="false"/>
          <w:color w:val="000000"/>
          <w:sz w:val="28"/>
        </w:rPr>
        <w:t>
      6) бюджет тапшылығын қаржыландыру (профицитін пайдалану) 9 122 566 мың теңге.";</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8-тармақтағы</w:t>
      </w:r>
      <w:r>
        <w:rPr>
          <w:rFonts w:ascii="Times New Roman"/>
          <w:b w:val="false"/>
          <w:i w:val="false"/>
          <w:color w:val="000000"/>
          <w:sz w:val="28"/>
        </w:rPr>
        <w:t>:</w:t>
      </w:r>
    </w:p>
    <w:bookmarkStart w:name="z25" w:id="17"/>
    <w:p>
      <w:pPr>
        <w:spacing w:after="0"/>
        <w:ind w:left="0"/>
        <w:jc w:val="both"/>
      </w:pPr>
      <w:r>
        <w:rPr>
          <w:rFonts w:ascii="Times New Roman"/>
          <w:b w:val="false"/>
          <w:i w:val="false"/>
          <w:color w:val="000000"/>
          <w:sz w:val="28"/>
        </w:rPr>
        <w:t>
      "95 797 791" саны "99 327 490" санына ауыстырылсын;</w:t>
      </w:r>
    </w:p>
    <w:bookmarkEnd w:id="17"/>
    <w:bookmarkStart w:name="z26" w:id="18"/>
    <w:p>
      <w:pPr>
        <w:spacing w:after="0"/>
        <w:ind w:left="0"/>
        <w:jc w:val="both"/>
      </w:pPr>
      <w:r>
        <w:rPr>
          <w:rFonts w:ascii="Times New Roman"/>
          <w:b w:val="false"/>
          <w:i w:val="false"/>
          <w:color w:val="000000"/>
          <w:sz w:val="28"/>
        </w:rPr>
        <w:t>
      "17 247 562" саны "17 322 493" санына ауыстырылсын;</w:t>
      </w:r>
    </w:p>
    <w:bookmarkEnd w:id="18"/>
    <w:bookmarkStart w:name="z27" w:id="19"/>
    <w:p>
      <w:pPr>
        <w:spacing w:after="0"/>
        <w:ind w:left="0"/>
        <w:jc w:val="both"/>
      </w:pPr>
      <w:r>
        <w:rPr>
          <w:rFonts w:ascii="Times New Roman"/>
          <w:b w:val="false"/>
          <w:i w:val="false"/>
          <w:color w:val="000000"/>
          <w:sz w:val="28"/>
        </w:rPr>
        <w:t>
      "4 257 158" саны "4 236 975" санына ауыстырылсын;</w:t>
      </w:r>
    </w:p>
    <w:bookmarkEnd w:id="19"/>
    <w:bookmarkStart w:name="z28" w:id="20"/>
    <w:p>
      <w:pPr>
        <w:spacing w:after="0"/>
        <w:ind w:left="0"/>
        <w:jc w:val="both"/>
      </w:pPr>
      <w:r>
        <w:rPr>
          <w:rFonts w:ascii="Times New Roman"/>
          <w:b w:val="false"/>
          <w:i w:val="false"/>
          <w:color w:val="000000"/>
          <w:sz w:val="28"/>
        </w:rPr>
        <w:t>
      "24 048 155" саны "27 830 956" санына ауыстырылсын;</w:t>
      </w:r>
    </w:p>
    <w:bookmarkEnd w:id="20"/>
    <w:bookmarkStart w:name="z29" w:id="21"/>
    <w:p>
      <w:pPr>
        <w:spacing w:after="0"/>
        <w:ind w:left="0"/>
        <w:jc w:val="both"/>
      </w:pPr>
      <w:r>
        <w:rPr>
          <w:rFonts w:ascii="Times New Roman"/>
          <w:b w:val="false"/>
          <w:i w:val="false"/>
          <w:color w:val="000000"/>
          <w:sz w:val="28"/>
        </w:rPr>
        <w:t>
      "275 366" саны "25 215" санына ауыстырылсын;</w:t>
      </w:r>
    </w:p>
    <w:bookmarkEnd w:id="21"/>
    <w:bookmarkStart w:name="z30" w:id="22"/>
    <w:p>
      <w:pPr>
        <w:spacing w:after="0"/>
        <w:ind w:left="0"/>
        <w:jc w:val="both"/>
      </w:pPr>
      <w:r>
        <w:rPr>
          <w:rFonts w:ascii="Times New Roman"/>
          <w:b w:val="false"/>
          <w:i w:val="false"/>
          <w:color w:val="000000"/>
          <w:sz w:val="28"/>
        </w:rPr>
        <w:t>
      "833 724" саны "776 025" санына ауыстырылсын;</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9-тармақтағы</w:t>
      </w:r>
      <w:r>
        <w:rPr>
          <w:rFonts w:ascii="Times New Roman"/>
          <w:b w:val="false"/>
          <w:i w:val="false"/>
          <w:color w:val="000000"/>
          <w:sz w:val="28"/>
        </w:rPr>
        <w:t>:</w:t>
      </w:r>
    </w:p>
    <w:bookmarkStart w:name="z32" w:id="23"/>
    <w:p>
      <w:pPr>
        <w:spacing w:after="0"/>
        <w:ind w:left="0"/>
        <w:jc w:val="both"/>
      </w:pPr>
      <w:r>
        <w:rPr>
          <w:rFonts w:ascii="Times New Roman"/>
          <w:b w:val="false"/>
          <w:i w:val="false"/>
          <w:color w:val="000000"/>
          <w:sz w:val="28"/>
        </w:rPr>
        <w:t>
       "35 788 182" саны "38 328 627" санына ауыстырылсын;</w:t>
      </w:r>
    </w:p>
    <w:bookmarkEnd w:id="23"/>
    <w:bookmarkStart w:name="z33" w:id="24"/>
    <w:p>
      <w:pPr>
        <w:spacing w:after="0"/>
        <w:ind w:left="0"/>
        <w:jc w:val="both"/>
      </w:pPr>
      <w:r>
        <w:rPr>
          <w:rFonts w:ascii="Times New Roman"/>
          <w:b w:val="false"/>
          <w:i w:val="false"/>
          <w:color w:val="000000"/>
          <w:sz w:val="28"/>
        </w:rPr>
        <w:t>
      "4 291 943" саны "4 432 234" санына ауыстырылсын;</w:t>
      </w:r>
    </w:p>
    <w:bookmarkEnd w:id="24"/>
    <w:bookmarkStart w:name="z34" w:id="25"/>
    <w:p>
      <w:pPr>
        <w:spacing w:after="0"/>
        <w:ind w:left="0"/>
        <w:jc w:val="both"/>
      </w:pPr>
      <w:r>
        <w:rPr>
          <w:rFonts w:ascii="Times New Roman"/>
          <w:b w:val="false"/>
          <w:i w:val="false"/>
          <w:color w:val="000000"/>
          <w:sz w:val="28"/>
        </w:rPr>
        <w:t>
      "3 034 409" саны "2 710 839" санына ауыстырылсын;</w:t>
      </w:r>
    </w:p>
    <w:bookmarkEnd w:id="25"/>
    <w:bookmarkStart w:name="z35" w:id="26"/>
    <w:p>
      <w:pPr>
        <w:spacing w:after="0"/>
        <w:ind w:left="0"/>
        <w:jc w:val="both"/>
      </w:pPr>
      <w:r>
        <w:rPr>
          <w:rFonts w:ascii="Times New Roman"/>
          <w:b w:val="false"/>
          <w:i w:val="false"/>
          <w:color w:val="000000"/>
          <w:sz w:val="28"/>
        </w:rPr>
        <w:t>
      "5 100 727" саны "4 662 017" санына ауыстырылсын;</w:t>
      </w:r>
    </w:p>
    <w:bookmarkEnd w:id="26"/>
    <w:bookmarkStart w:name="z36" w:id="27"/>
    <w:p>
      <w:pPr>
        <w:spacing w:after="0"/>
        <w:ind w:left="0"/>
        <w:jc w:val="both"/>
      </w:pPr>
      <w:r>
        <w:rPr>
          <w:rFonts w:ascii="Times New Roman"/>
          <w:b w:val="false"/>
          <w:i w:val="false"/>
          <w:color w:val="000000"/>
          <w:sz w:val="28"/>
        </w:rPr>
        <w:t>
      "2 641 854" саны "4 641 854" санына ауыстырылсын;</w:t>
      </w:r>
    </w:p>
    <w:bookmarkEnd w:id="27"/>
    <w:bookmarkStart w:name="z37" w:id="28"/>
    <w:p>
      <w:pPr>
        <w:spacing w:after="0"/>
        <w:ind w:left="0"/>
        <w:jc w:val="both"/>
      </w:pPr>
      <w:r>
        <w:rPr>
          <w:rFonts w:ascii="Times New Roman"/>
          <w:b w:val="false"/>
          <w:i w:val="false"/>
          <w:color w:val="000000"/>
          <w:sz w:val="28"/>
        </w:rPr>
        <w:t>
      "992 414" саны "1 735 814" санына ауыстырылсын;</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11-1-тармақтағы</w:t>
      </w:r>
      <w:r>
        <w:rPr>
          <w:rFonts w:ascii="Times New Roman"/>
          <w:b w:val="false"/>
          <w:i w:val="false"/>
          <w:color w:val="000000"/>
          <w:sz w:val="28"/>
        </w:rPr>
        <w:t>:</w:t>
      </w:r>
    </w:p>
    <w:bookmarkStart w:name="z39" w:id="29"/>
    <w:p>
      <w:pPr>
        <w:spacing w:after="0"/>
        <w:ind w:left="0"/>
        <w:jc w:val="both"/>
      </w:pPr>
      <w:r>
        <w:rPr>
          <w:rFonts w:ascii="Times New Roman"/>
          <w:b w:val="false"/>
          <w:i w:val="false"/>
          <w:color w:val="000000"/>
          <w:sz w:val="28"/>
        </w:rPr>
        <w:t>
      "3 665 575" саны "2 432 321" санына ауыстырылсын;</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15-тармақтағы</w:t>
      </w:r>
      <w:r>
        <w:rPr>
          <w:rFonts w:ascii="Times New Roman"/>
          <w:b w:val="false"/>
          <w:i w:val="false"/>
          <w:color w:val="000000"/>
          <w:sz w:val="28"/>
        </w:rPr>
        <w:t>:</w:t>
      </w:r>
    </w:p>
    <w:bookmarkStart w:name="z41" w:id="30"/>
    <w:p>
      <w:pPr>
        <w:spacing w:after="0"/>
        <w:ind w:left="0"/>
        <w:jc w:val="both"/>
      </w:pPr>
      <w:r>
        <w:rPr>
          <w:rFonts w:ascii="Times New Roman"/>
          <w:b w:val="false"/>
          <w:i w:val="false"/>
          <w:color w:val="000000"/>
          <w:sz w:val="28"/>
        </w:rPr>
        <w:t>
      "777 084" саны "752 684" санына ауыстырылсын;</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16-тармақтағы</w:t>
      </w:r>
      <w:r>
        <w:rPr>
          <w:rFonts w:ascii="Times New Roman"/>
          <w:b w:val="false"/>
          <w:i w:val="false"/>
          <w:color w:val="000000"/>
          <w:sz w:val="28"/>
        </w:rPr>
        <w:t>:</w:t>
      </w:r>
    </w:p>
    <w:bookmarkStart w:name="z43" w:id="31"/>
    <w:p>
      <w:pPr>
        <w:spacing w:after="0"/>
        <w:ind w:left="0"/>
        <w:jc w:val="both"/>
      </w:pPr>
      <w:r>
        <w:rPr>
          <w:rFonts w:ascii="Times New Roman"/>
          <w:b w:val="false"/>
          <w:i w:val="false"/>
          <w:color w:val="000000"/>
          <w:sz w:val="28"/>
        </w:rPr>
        <w:t>
      "20 516 723" саны "22 656 723" санына ауыстырылсын;</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17-тармақтағы</w:t>
      </w:r>
      <w:r>
        <w:rPr>
          <w:rFonts w:ascii="Times New Roman"/>
          <w:b w:val="false"/>
          <w:i w:val="false"/>
          <w:color w:val="000000"/>
          <w:sz w:val="28"/>
        </w:rPr>
        <w:t>:</w:t>
      </w:r>
    </w:p>
    <w:bookmarkStart w:name="z45" w:id="32"/>
    <w:p>
      <w:pPr>
        <w:spacing w:after="0"/>
        <w:ind w:left="0"/>
        <w:jc w:val="both"/>
      </w:pPr>
      <w:r>
        <w:rPr>
          <w:rFonts w:ascii="Times New Roman"/>
          <w:b w:val="false"/>
          <w:i w:val="false"/>
          <w:color w:val="000000"/>
          <w:sz w:val="28"/>
        </w:rPr>
        <w:t>
      "151 028" саны "56 528" санына ауыстырылсын;</w:t>
      </w:r>
    </w:p>
    <w:bookmarkEnd w:id="32"/>
    <w:bookmarkStart w:name="z46" w:id="33"/>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 </w:t>
      </w:r>
    </w:p>
    <w:bookmarkEnd w:id="33"/>
    <w:bookmarkStart w:name="z47" w:id="34"/>
    <w:p>
      <w:pPr>
        <w:spacing w:after="0"/>
        <w:ind w:left="0"/>
        <w:jc w:val="both"/>
      </w:pPr>
      <w:r>
        <w:rPr>
          <w:rFonts w:ascii="Times New Roman"/>
          <w:b w:val="false"/>
          <w:i w:val="false"/>
          <w:color w:val="000000"/>
          <w:sz w:val="28"/>
        </w:rPr>
        <w:t>
      3. Осы шешімнің орындалуын бақылау облыстық мәслихаттың "Бюджет, тарифтік саясат және заңдылықтың сақталуын қамтамасыз ету мәселелері бойынша" тұрақты комиссиясына жүктелсін.</w:t>
      </w:r>
    </w:p>
    <w:bookmarkEnd w:id="34"/>
    <w:bookmarkStart w:name="z48" w:id="35"/>
    <w:p>
      <w:pPr>
        <w:spacing w:after="0"/>
        <w:ind w:left="0"/>
        <w:jc w:val="both"/>
      </w:pPr>
      <w:r>
        <w:rPr>
          <w:rFonts w:ascii="Times New Roman"/>
          <w:b w:val="false"/>
          <w:i w:val="false"/>
          <w:color w:val="000000"/>
          <w:sz w:val="28"/>
        </w:rPr>
        <w:t>
      4. Осы шешім 2019 жылғы 1 қаңтардан бастап қолданысқа енгiзiледi.</w:t>
      </w:r>
    </w:p>
    <w:bookmarkEnd w:id="3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Алматы облыстық мәслихаты 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Әбдімұратов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Алматы облыстық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Дүйсембінов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8599"/>
        <w:gridCol w:w="5481"/>
      </w:tblGrid>
      <w:tr>
        <w:trPr>
          <w:trHeight w:val="30" w:hRule="atLeast"/>
        </w:trPr>
        <w:tc>
          <w:tcPr>
            <w:tcW w:w="859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481" w:type="dxa"/>
            <w:tcBorders/>
            <w:tcMar>
              <w:top w:w="15" w:type="dxa"/>
              <w:left w:w="15" w:type="dxa"/>
              <w:bottom w:w="15" w:type="dxa"/>
              <w:right w:w="15" w:type="dxa"/>
            </w:tcMar>
            <w:vAlign w:val="center"/>
          </w:tcPr>
          <w:p/>
        </w:tc>
      </w:tr>
      <w:tr>
        <w:trPr>
          <w:trHeight w:val="30" w:hRule="atLeast"/>
        </w:trPr>
        <w:tc>
          <w:tcPr>
            <w:tcW w:w="859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48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2019 жылғы "___"_________ "Алматы облыстық мәслихатының 2018 жылғы 13 желтоқсандағы "Алматы облысының 2019-2021 жылдарға арналған облыстық бюджеті туралы" № 38-211 шешіміне өзгерістер енгізу туралы" № ______ шешіміне қосымша</w:t>
            </w:r>
          </w:p>
        </w:tc>
      </w:tr>
      <w:tr>
        <w:trPr>
          <w:trHeight w:val="30" w:hRule="atLeast"/>
        </w:trPr>
        <w:tc>
          <w:tcPr>
            <w:tcW w:w="859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48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2018 жылғы 13 желтоқсандағы "Алматы облысының 2019-2021 жылдарға арналған облыстық бюджеті туралы" № 38-211 шешіміне 1-қосымша</w:t>
            </w:r>
          </w:p>
        </w:tc>
      </w:tr>
    </w:tbl>
    <w:bookmarkStart w:name="z53" w:id="36"/>
    <w:p>
      <w:pPr>
        <w:spacing w:after="0"/>
        <w:ind w:left="0"/>
        <w:jc w:val="left"/>
      </w:pPr>
      <w:r>
        <w:rPr>
          <w:rFonts w:ascii="Times New Roman"/>
          <w:b/>
          <w:i w:val="false"/>
          <w:color w:val="000000"/>
        </w:rPr>
        <w:t xml:space="preserve"> Алматы облысының 2019 жылға арналған облыстық бюджеті</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
        <w:gridCol w:w="954"/>
        <w:gridCol w:w="615"/>
        <w:gridCol w:w="6429"/>
        <w:gridCol w:w="368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3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37"/>
          <w:p>
            <w:pPr>
              <w:spacing w:after="20"/>
              <w:ind w:left="20"/>
              <w:jc w:val="both"/>
            </w:pPr>
            <w:r>
              <w:rPr>
                <w:rFonts w:ascii="Times New Roman"/>
                <w:b w:val="false"/>
                <w:i w:val="false"/>
                <w:color w:val="000000"/>
                <w:sz w:val="20"/>
              </w:rPr>
              <w:t>
 </w:t>
            </w:r>
            <w:r>
              <w:br/>
            </w:r>
            <w:r>
              <w:rPr>
                <w:rFonts w:ascii="Times New Roman"/>
                <w:b w:val="false"/>
                <w:i w:val="false"/>
                <w:color w:val="000000"/>
                <w:sz w:val="20"/>
              </w:rPr>
              <w:t>
Сомасы, мың теңге</w:t>
            </w:r>
          </w:p>
          <w:bookmarkEnd w:id="37"/>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440 029 359</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33 914 870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18 996 485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18 996 485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12 925 418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12 925 418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iшкi салықтар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1 992 967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1 649 147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343 820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1 819 650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түсімдер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140 017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101 189</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38 828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1 323 736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1 323 736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355 897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355 897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404 086 839</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112 707 624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бюджеттерден трансферттер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112 707 624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291 379 215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291 379 215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5"/>
        <w:gridCol w:w="422"/>
        <w:gridCol w:w="891"/>
        <w:gridCol w:w="891"/>
        <w:gridCol w:w="6907"/>
        <w:gridCol w:w="253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38"/>
          <w:p>
            <w:pPr>
              <w:spacing w:after="20"/>
              <w:ind w:left="20"/>
              <w:jc w:val="both"/>
            </w:pPr>
            <w:r>
              <w:rPr>
                <w:rFonts w:ascii="Times New Roman"/>
                <w:b w:val="false"/>
                <w:i w:val="false"/>
                <w:color w:val="000000"/>
                <w:sz w:val="20"/>
              </w:rPr>
              <w:t>
 </w:t>
            </w:r>
            <w:r>
              <w:br/>
            </w:r>
            <w:r>
              <w:rPr>
                <w:rFonts w:ascii="Times New Roman"/>
                <w:b w:val="false"/>
                <w:i w:val="false"/>
                <w:color w:val="000000"/>
                <w:sz w:val="20"/>
              </w:rPr>
              <w:t>
Сомасы, мың теңге</w:t>
            </w:r>
          </w:p>
          <w:bookmarkEnd w:id="38"/>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439 189 548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4 943 952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3 722 959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84 202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84 027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3 312 572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2 487 971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147 278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418 874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38 913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219 536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326 185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295 390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30 795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246 368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192 208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164 203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сатып алу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54 160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52 640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681 729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681 729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270 117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409 618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292 896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292 896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63 428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228 400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1 254 883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64 424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64 424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30 397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34 027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1 190 459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1 190 459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625 991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164 468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14 430 341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14 430 341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13 811 086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тәртіптті және қауіпсіздікті сақтауды қамтамасыз ету саласындағы мемлекеттік саясатты іске асыру жөніндегі қызметтер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9 509 266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4 296 920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619 255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619 255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87 391 129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31 672 011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20 413 675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1 519 389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2 286 335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орта білім беру ұйымдарын жан басына шаққандағы қаржыландыруды сынақтан өткізуге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414 262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20 745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(облыстық маңызы бар қалалар) бюджеттеріне бастауыш, негізгі және жалпы орта білім беру ұйымдарының мұғалімдері мен педагог-психологтарының еңбегіне ақы төлеуді ұлғайтуға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16 172 944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8 001 420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5 792 454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2 208 966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3 256 916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2 482 353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774 563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10 543 560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473 247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473 247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10 070 313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10 070 313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1 917 205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211 540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211 540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1 702 985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1 702 985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білім беру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353 692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18 781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18 781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334 911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334 911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42 904 661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42 871 261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137 382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79 655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112 062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209 062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238 392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498 302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22 627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272 531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1 413 439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39 858 227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Арыс қаласындағы төтенше жағдайлардың салдарын жою бойынша ағымдағы іс-шаралар өткізу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29 582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18 049 647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8 208 504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866 314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276 727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138 835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450 752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7 342 190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сейсмикалық күшейту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506 988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салу және реконструкциялау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6 835 202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4 158 914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4 158 914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376 942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376 942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376 942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47 992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47 992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47 992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5 257 295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5 257 295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98 575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188 361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14 630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656 642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4 293 926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42 462 983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32 717 865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32 073 354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696 627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1 733 996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284 653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516 717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мемлекеттік атаулы әлеуметтік көмек төлеуге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28 686 796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Халықты жұмыспен қамту орталықтарына әлеуметтік жұмыс жөніндегі консультанттар мен ассистенттерді енгізуге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154 565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641 011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551 355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89 656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1 138 239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1 138 239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1 127 199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мүгедектерді жұмысқа орналастыру үшін арнайы жұмыс орындарын құруға жұмыс берушінің шығындарын субсидиялауға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11 040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8 606 879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8 506 002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111 498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арнаулы әлеуметтік қызметтер көрсету стандарттарын енгізуге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ұйымдарға мемлекеттік әлеуметтік тапсырысты орналастыру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145 647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еңбек нарығын дамытуға бағытталған, ағымдағы іс-шараларды іске асыру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Нәтижелі жұмыспен қамтуды және жаппай кәсіпкерлікті дамытудың 2017 – 2021 жылдарға арналған "Еңбек" мемлекеттік бағдарламасы шеңберінде еңбек нарығын дамытуға бағытталған іс-шараларды іске асыруға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5 390 438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Қазақстан Республикасында мүгедектердің құқықтарын қамтамасыз етуге және өмір сүру сапасын жақсартуға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483 368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77 967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2 201 738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28 113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28 113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72 764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72 764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32 794 317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22 237 972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532 658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мемлекет мұқтажы үшін жер учаскелерін алуға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532 658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21 704 714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коммуналдық тұрғын үй қорының тұрғын үйін салуға және (немесе) реконструкциялауға берілетін нысаналы даму трансферттері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8 685 790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дамытуға және (немесе) жайластыруға берілетін нысаналы даму трансферттері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8 727 645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аз қамтылған көп балалы отбасыларға коммуналдық тұрғын үй қорының тұрғын үйін сатып алуға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4 291 279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10 556 345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300 719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300 719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10 255 626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162 853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614 177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сумен жабдықтау және су бұру жүйелерін дамытуға берілетін нысаналы даму трансферттері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4 420 753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(облыстық маңызы бар қалалардың) бюджеттеріне елді мекендерді сумен жабдықтау және су бұру жүйелерін дамытуға берілетін нысаналы даму трансферттері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5 017 147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25 195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12 835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15 331 703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2 471 319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242 138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242 138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2 229 181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827 460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620 999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780 722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8 228 112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1 632 412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1 632 412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6 595 700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59 755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186 056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6 187 601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158 404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2 973 774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1 912 347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1 912 347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256 088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67 165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138 378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49 468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439 082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104 223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334 859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цифрлық технологиялар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366 257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135 079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231 178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515 468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515 468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туризм саласында мемлекеттік саясатты іске асыру жөніндегі қызметтер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49 888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463 580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1 143 030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374 022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298 624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75 398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219 161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62 745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156 416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549 847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38 857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510 990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12 670 074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5 839 956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5 839 956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жылу-энергетикалық жүйесін дамытуға берілетін нысаналы даму трансферттері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1 258 163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4 236 633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345 160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6 830 118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6 830 118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6 830 118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42 523 319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37 922 656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33 683 563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183 887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1 904 927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таурларын өндірушілерге су жеткізу бойынша көрсетілетін қызметтердің құнын субсидиялау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662 725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3 164 232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 қолдан ұрықтандыратын, мал шаруашылығы өнiмi мен шикiзатын дайындайтын мемлекеттік пункттердi, ауыл шаруашылығы малын соятын алаңдарды, пестицидтердi, улы химикаттарды және олардың ыдыстарын арнайы сақтау орындарын (көмiндiлердi) ұстау және жөндеу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13 423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209 526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33 716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17 196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1 444 500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8 166 550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13 664 428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3 004 675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502 955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микроқаржы ұйымдарының операциялық шығындарын субсидиялау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65 471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1 156 688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1 156 688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3 082 405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55 815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9 170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73 962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2 943 105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1 338 951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25 501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25 501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1 313 450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авариялы су шаруашылығы құрылыстары мен гидромелиорациялық жүйелердi қалпына келтiру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1 313 450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1 696 350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1 696 350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1 654 164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42 186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30 712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30 712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балық өсіру өнімділігі мен сапасын арттыруды субсидиялау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30 712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882 482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866 310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110 912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430 759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316 435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16 172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16 172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652 168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578 841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60 342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қатынастарын реттеу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515 999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73 327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73 327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3 700 405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3 700 405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2 158 449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113 134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706 413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Арыс қаласындағы төтенше жағдайлардың салдарын жою бойынша ағымдағы іс-шаралар өткізу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1 211 206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Арыс қаласындағы төтенше жағдайлардың салдарын жою бойынша дамуға бағытталған іс-шаралар өткізу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122 896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1 458 307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508 846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940 300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9 161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83 649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80 524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23 001 402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22 656 723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22 656 723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6 382 354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4 965 322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көлік инфрақұрылымын дамытуға берілетін нысаналы даму трансферттері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103 986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11 179 434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25 627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186 251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186 251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тұрақты ішкі әуетасымалдарды субсидиялау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186 251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158 428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158 428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73 006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45 259 788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4 709 297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кәсіпкерлік және индустриалдық-инновациялық даму басқармасы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4 709 297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бизнесті қолдау мен дамытудың мемлекеттік бағдарламасы шеңберінде жеке кәсіпкерлікті қолдау"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қызметті қолдау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бизнесті қолдау мен дамытудың мемлекеттік бағдарламасы шеңберінде кредиттер бойынша пайыздық мөлшерлемені субсидиялау"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1 676 641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бизнесті қолдау мен дамытудың мемлекеттік бағдарламасы шеңберінде шағын және орта бизнеске кредиттерді ішінара кепілдендіру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бизнесті қолдау мен дамытудың мемлекеттік бағдарламасы шеңберінде ағымдағы іс-шараларды іске асыру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бизнесті қолдау мен дамытудың мемлекеттік бағдарламасы шеңберінде индустриялық инфрақұрылымды дамыту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2 329 956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жаңа бизнес-идеяларды іске асыру үшін жас кәсіпкерлерге мемлекеттік гранттар беру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40 550 491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492 983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492 983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1 550 712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663 372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887 340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69 304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69 304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19 712 143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56 528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19 058 797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596 818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233 964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233 964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554 740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349 132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205 608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кәсіпкерлік және индустриалдық-инновациялық даму басқармасы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259 589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122 366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27 409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1 572 956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1 572 956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13 122 681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11 006 569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2 116 112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2 355 046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Өңірлерді дамытудың 2020 жылға дейінгі бағдарламасы шеңберінде инженерлік инфрақұрылымды дамыту үшін берілетін нысаналы даму трансферттері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510 644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796 089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инфрақұрылымдарды дамытуға берілетін нысаналы даму трансферттері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633 583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моноқалаларда бюджеттік инвестициялық жобаларды іске асыруға берілетін нысаналы даму трансферттері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414 730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626 373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мемлекеттік міндеттемелерді орындау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626 373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27 131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27 131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27 131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22 938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органдардың республикалық бюджеттен қарыздар бойынша сыйақылар мен өзге де төлемдердi төлеу бойынша борышына қызмет көрсету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95 348 474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95 348 474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95 348 474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86 273 845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6 569 733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6 193 131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11 818 488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2 432 321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2 432 321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2 432 321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тұрғын үй жобалауға және салуға кредит беру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2 432 321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9 167 674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7 184 912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7 184 912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кәсіпкерлікті дамытуға жәрдемдесу үшін бюджеттік кредиттер беру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7 184 912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1 982 762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1 982 762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1 982 762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218 493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218 493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кәсіпкерлік және индустриалдық-инновациялық даму басқармасы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218 493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218 493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7"/>
        <w:gridCol w:w="1858"/>
        <w:gridCol w:w="1197"/>
        <w:gridCol w:w="2197"/>
        <w:gridCol w:w="585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5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39"/>
          <w:p>
            <w:pPr>
              <w:spacing w:after="20"/>
              <w:ind w:left="20"/>
              <w:jc w:val="both"/>
            </w:pPr>
            <w:r>
              <w:rPr>
                <w:rFonts w:ascii="Times New Roman"/>
                <w:b w:val="false"/>
                <w:i w:val="false"/>
                <w:color w:val="000000"/>
                <w:sz w:val="20"/>
              </w:rPr>
              <w:t>
 </w:t>
            </w:r>
            <w:r>
              <w:br/>
            </w:r>
            <w:r>
              <w:rPr>
                <w:rFonts w:ascii="Times New Roman"/>
                <w:b w:val="false"/>
                <w:i w:val="false"/>
                <w:color w:val="000000"/>
                <w:sz w:val="20"/>
              </w:rPr>
              <w:t>
Сомасы, мың теңге</w:t>
            </w:r>
          </w:p>
          <w:bookmarkEnd w:id="39"/>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5 625 357</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5 625 357</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5 625 357</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5 625 024</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4"/>
        <w:gridCol w:w="808"/>
        <w:gridCol w:w="1704"/>
        <w:gridCol w:w="1704"/>
        <w:gridCol w:w="2879"/>
        <w:gridCol w:w="395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39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0"/>
          <w:p>
            <w:pPr>
              <w:spacing w:after="20"/>
              <w:ind w:left="20"/>
              <w:jc w:val="both"/>
            </w:pPr>
            <w:r>
              <w:rPr>
                <w:rFonts w:ascii="Times New Roman"/>
                <w:b w:val="false"/>
                <w:i w:val="false"/>
                <w:color w:val="000000"/>
                <w:sz w:val="20"/>
              </w:rPr>
              <w:t>
 </w:t>
            </w:r>
            <w:r>
              <w:br/>
            </w:r>
            <w:r>
              <w:rPr>
                <w:rFonts w:ascii="Times New Roman"/>
                <w:b w:val="false"/>
                <w:i w:val="false"/>
                <w:color w:val="000000"/>
                <w:sz w:val="20"/>
              </w:rPr>
              <w:t>
Сомасы, мың теңге</w:t>
            </w:r>
          </w:p>
          <w:bookmarkEnd w:id="40"/>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3 769 246</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3 769 246</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3 769 246</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3 769 246</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1 546 417</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1 546 417</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1 722 829</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1 722 829</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7"/>
        <w:gridCol w:w="677"/>
        <w:gridCol w:w="677"/>
        <w:gridCol w:w="677"/>
        <w:gridCol w:w="5652"/>
        <w:gridCol w:w="394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3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1"/>
          <w:p>
            <w:pPr>
              <w:spacing w:after="20"/>
              <w:ind w:left="20"/>
              <w:jc w:val="both"/>
            </w:pPr>
            <w:r>
              <w:rPr>
                <w:rFonts w:ascii="Times New Roman"/>
                <w:b w:val="false"/>
                <w:i w:val="false"/>
                <w:color w:val="000000"/>
                <w:sz w:val="20"/>
              </w:rPr>
              <w:t>
 </w:t>
            </w:r>
            <w:r>
              <w:br/>
            </w:r>
            <w:r>
              <w:rPr>
                <w:rFonts w:ascii="Times New Roman"/>
                <w:b w:val="false"/>
                <w:i w:val="false"/>
                <w:color w:val="000000"/>
                <w:sz w:val="20"/>
              </w:rPr>
              <w:t>
Сомасы, мың теңге</w:t>
            </w:r>
          </w:p>
          <w:bookmarkEnd w:id="41"/>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5"/>
        <w:gridCol w:w="1467"/>
        <w:gridCol w:w="945"/>
        <w:gridCol w:w="3802"/>
        <w:gridCol w:w="514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5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2"/>
          <w:p>
            <w:pPr>
              <w:spacing w:after="20"/>
              <w:ind w:left="20"/>
              <w:jc w:val="both"/>
            </w:pPr>
            <w:r>
              <w:rPr>
                <w:rFonts w:ascii="Times New Roman"/>
                <w:b w:val="false"/>
                <w:i w:val="false"/>
                <w:color w:val="000000"/>
                <w:sz w:val="20"/>
              </w:rPr>
              <w:t>
 </w:t>
            </w:r>
            <w:r>
              <w:br/>
            </w:r>
            <w:r>
              <w:rPr>
                <w:rFonts w:ascii="Times New Roman"/>
                <w:b w:val="false"/>
                <w:i w:val="false"/>
                <w:color w:val="000000"/>
                <w:sz w:val="20"/>
              </w:rPr>
              <w:t>
Сомасы, мың теңге</w:t>
            </w:r>
          </w:p>
          <w:bookmarkEnd w:id="42"/>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5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-9 122 566</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5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9 122 566</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5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11 349 197</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5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11 349 197</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5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2 432 321</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5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8 916 876</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5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3 172 205</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5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3 172 205</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5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3 172 205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858"/>
        <w:gridCol w:w="1810"/>
        <w:gridCol w:w="1810"/>
        <w:gridCol w:w="2292"/>
        <w:gridCol w:w="419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41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5 398 836</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5 398 836</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5 398 836</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5 398 836</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3 530 306</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1 868 524</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пайдаланылмаған бюджеттік кредиттерді қайтару</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