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f85a5" w14:textId="69f85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облысы әкімдігінің 2019 жылғы 28 қаңтардағы "Денсаулық сақтау саласындағы мемлекеттік көрсетілетін қызметтер регламенттерін бекіту туралы" № 43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2019 жылғы 25 қарашадағы № 526 қаулысы. Алматы облысы Әділет департаментінде 2019 жылы 28 қарашада № 5304 болып тіркелді. Күші жойылды - Алматы облысы әкімдігінің 2020 жылғы 31 қаңтардағы № 35 қаулысымен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Алматы облысының әкімдігі ҚАУЛЫ ЕТЕДІ: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облысы әкімдігінің "Денсаулық сақтау саласындағы мемлекеттік көрсетілетін қызметтер регламенттерін бекіту туралы" 2019 жылғы 28 қаңтардағы № 43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5055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2019 жылдың 28 ақпанында Қазақстан Республикасы нормативтік құқықтық актілерінің эталондық бақылау банкінде жарияланған) қаулысына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Алматы облысы әкімдігінің кейбір қаулыларының күштері осы қаулының 19-қосымшасына сәйкес жойылды деп танылсын.";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17-қосымшаның оң жақтағы жоғарғы бұрышы мынадай редакцияда жазылсын: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"Алматы облысы әкімдігінің 2019 жылғы "28" қаңтардағы № 43 қаулысымен бекітілген 19-қосымша".</w:t>
            </w:r>
          </w:p>
        </w:tc>
      </w:tr>
    </w:tbl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"Алматы облысының денсаулық сақтау басқармасы" мемлекеттік мекемесі Қазақстан Республикасының заңнамасында белгіленген тәртіппен: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Алматы облысының Әділет департаментінде мемлекеттік тіркеуді; 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 ресми жарияланғаннан кейін оны Алматы облысы әкімдігінің интернет-ресурсында орналастыруды; 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тіркеуден өткеннен кейін он жұмыс күні ішінде Алматы облысы әкімі аппаратының мемлекеттік-құқық бөліміне осы тармақтың 1) және 2) тармақшаларында қарастырылған іс-шаралардың орындалуы туралы мәліметтерді ұсынуды қамтамасыз етсін.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Алматы облысы әкімінің орынбасары Б. Байжұмановқа жүктелсін.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