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dc2" w14:textId="1774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тізбесі мен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28 қазандағы № 461 қаулысы. Алматы облысы Әділет департаментінде 2019 жылы 30 қазанда № 5289 болып тіркелді. Күші жойылды - Алматы облысы әкімдігінің 2020 жылғы 4 мамырдағы № 193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04.05.2020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11223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"Тыңайтқыштар тізбесі мен субсидиялар нормаларын бекіту туралы" 2019 жылғы 1 наурыздағы № 84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7 науырызында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тіркеуді;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"__" __________ № ____ қаулысымен бекітілді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белсенді заттардың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10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P-1,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орынының фосфоритті концентраты мен ұны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 қышқылды калий (калий сульфаты)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(күкіртқышқылды калий)</w:t>
            </w:r>
          </w:p>
          <w:bookmarkEnd w:id="1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қышқылды калий (калий нитраты)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 15:15:15 маркалы нитроаммофоска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минералды азот-фосфор -калийлі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  <w:bookmarkEnd w:id="1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азот-фосфор-калилі тыңайтқыш -нитроаммофоска (азофоска),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  <w:bookmarkEnd w:id="1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калий тыңайтқыш-нитроаммофоска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қышқылымен ыдырату арқылы алынған нитроаммофоска (азофоска) 1:1:1 (16:16:16:)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азот-фосфор-калийлі-нитроаммофоска (азофоска) NPК-тыңайтқыш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16:16:16 маркалы кешенді минералды азот-фосфор-калийлі тыңайтқыш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 16:16:16 маркалы нитроаммофоска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тыңайтқыштар)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 тыңайтқыш (тукоқоспалар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Mg-1</w:t>
            </w:r>
          </w:p>
          <w:bookmarkEnd w:id="15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P-23,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азот-фосфор-калийлі тыңайтқыш (диаммофоска)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азот-фосфор–калий-күкірті бар тыңайтқыш (NPSK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 А, Б, В маркалары (NPS-тыңайтқыш)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Фосфор-калийлі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(РК-тыңайтқыш) </w:t>
            </w:r>
          </w:p>
          <w:bookmarkEnd w:id="1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Фосфор-калий-күкіртті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(РКS-тыңайтқыш)</w:t>
            </w:r>
          </w:p>
          <w:bookmarkEnd w:id="1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SО3-7,0,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Фосфор-күкіртті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(РS-тыңайтқыш) </w:t>
            </w:r>
          </w:p>
          <w:bookmarkEnd w:id="2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күкіртқұрамды тыңайтқыш, NP+S=20:20+14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кешенді тыңайтқыш 20:20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кешенді тыңайтқыш 20:20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азот-фосфор–күкірті бар кешенді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 тыңайтқыш)</w:t>
            </w:r>
          </w:p>
          <w:bookmarkEnd w:id="2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фосфор күкірт құрамды тыңайтқыш, NP+S =16:20+12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P2O5 -24, СаО-14, Mg-0,5, SO3- 25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минералдық тыңайтқыш (NPK тыңайтқыш) 5:14:14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P2O-14%, K2O-14%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-нитроаммофоска (азофоска), 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-нитроаммофоска (азофоска), 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P2O-13%, K2O-24%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NPK 20:10:10+S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P2O-10%, K2O-10%,S-4%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Тыңайтатын диаммонийфосфат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 агрохимикаты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K2О-33,8-34,0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тыңайтқышы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P2O5-52,03 K2О-34,26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калийлі монофосфаты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микробиотыңайқыш" құрамында микроэлементтері бар қоректендіретін ерітінділер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Fe-2,5, фитобайланыс Mo-2,0, фитобайланыс Cu-1,0, фитобайланыс Zn-2,5, фитобайланыс Mn-1,0, фитобайланыс Сo-0,5, фитобайланыс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(кальций нитраты)</w:t>
            </w:r>
          </w:p>
          <w:bookmarkEnd w:id="2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  <w:bookmarkEnd w:id="25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А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N-14,9; CaO-27,0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Б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Haifa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  <w:bookmarkEnd w:id="2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2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2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3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Nкарб-7,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P2O5-11, K2O-31, MgO-2,5, SO3-5, 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тыңайтқышытары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 темір хелаты DTPA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D12 темір хелаты DTPA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Fe-13"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мырыш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Zn-15"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Mn-13"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Cu-15"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Stopit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Tenso Coctail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Mo-0,13,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CaO-3,6</w:t>
            </w:r>
          </w:p>
          <w:bookmarkEnd w:id="32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Tenso Coctail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Mo-0,13,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CaO-3,6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Brassitrel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Vn-7, Mo-0,4 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K20-6,4,Cu-1,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(Krista MgS)</w:t>
            </w:r>
          </w:p>
          <w:bookmarkEnd w:id="3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(Yara Tera Krista MgS)</w:t>
            </w:r>
          </w:p>
          <w:bookmarkEnd w:id="3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(күкіртқышқылды магний),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</w:t>
            </w:r>
          </w:p>
          <w:bookmarkEnd w:id="3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(күкіртқышқылды магний),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</w:t>
            </w:r>
          </w:p>
          <w:bookmarkEnd w:id="3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(күкіртқышқылды магний),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маркасы</w:t>
            </w:r>
          </w:p>
          <w:bookmarkEnd w:id="4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MgSO4 7H2O-98,0-98,2;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SO3-13,0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42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маркасы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</w:t>
            </w:r>
          </w:p>
          <w:bookmarkEnd w:id="44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 -19-21, фульвоқышқылы-3-5, ульминді қышқыл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Terra-Sorb complex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аминқышқылы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N-5,5, B-1,5, Zn-0,1, Mn-0,1, Fe-1,0, Mg-0,8, Mo-0,001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P2О5-3, K2О-3,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экстракты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"Универсал"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"Рост"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тыңайтқышы "Зерновой"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тыңайтқышы "Масличный"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тыңайтқышы "Свекла"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дақылдарға)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дақылдарға)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  <w:bookmarkEnd w:id="5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Fe-0,5,Mn-0,3, Zn-0,15,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  <w:bookmarkEnd w:id="5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  <w:bookmarkEnd w:id="5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  <w:bookmarkEnd w:id="5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поли-гиброки-карбоқышқылы-20,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6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К2O-15,5,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минералды тыңайтқышы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(Plantafol 30:10:10)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7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(Plantafol 5:15:45)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7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аминқышқылы-33,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бақшалық"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жүзім"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  <w:bookmarkEnd w:id="7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</w:t>
            </w:r>
          </w:p>
          <w:bookmarkEnd w:id="7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Масличный минералды тыңайтқышы </w:t>
            </w:r>
          </w:p>
          <w:bookmarkEnd w:id="7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сыра қайнатуға арналған арпа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жеміс"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Универсальный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MgO-3,S-2,4, Fe-0,2, Zn-0,052, B-0,02, 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аминқышқылы 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7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маркасы, Б маркасы) агрохимикаты</w:t>
            </w:r>
          </w:p>
          <w:bookmarkEnd w:id="8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маркасы: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Phoskraft Mn-Zn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  <w:bookmarkEnd w:id="8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Super 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Aminostim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Sprayfert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Algamina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9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Agrumax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9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Hordisan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9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Vigilax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9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кешенді тыңайтқышы</w:t>
            </w:r>
          </w:p>
          <w:bookmarkEnd w:id="9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Cu"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9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Mn"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9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PK"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9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Vittafos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9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Plus маркалыVittafos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9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"Polystim Global"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10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"Alginamin"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10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"Humika PLUS"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10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"Gemmastim"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10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 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маркасы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P2O5 - 35, K2O - 20,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- 12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"Nutrimic Plus"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10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"Vittaspray"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  <w:bookmarkEnd w:id="10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K2O-15,2, P2O5-6,6,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нитратты N-2,5, SO3-4,6, Mn-0,33, Cu-0,12, Zn-0,07, Fe-0,07, Mo-0,07, B-0,01, Se-0,003, Co-0,001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аминқышқылы-2,0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аминқышқылы-15,0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аминқышқылы-15,0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Fe-0,6,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аминқышқылы-10%, барлығы N-3, с.і. аммонийлі-0,6, нитратты-0,7, ограникалық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калий фосфиті түрінде-КН2РО3), салицил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хелаттаушы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қышқылы-38,9, фульвоқышқылы-7,6, N-0,014, P2O5-1,67, K2O-2,98, Fe-31,2, CaO-56,7, MgO-67,1, Co-0,051, Zn-0,23, Cu-0,30, Mn-31,4, Mo-0,10, Si2O-63,1, құрғақ қалдық – 8,4, күл – 5,58,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Моноформы" сұйық микротыңайтқышы, "Волски Моно-Сера"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"Страда" сұйық кешенді минералды тыңайтқыш, "Страда Р"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18-18-18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20-20-20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15-30-15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15-5-30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13-40-13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13-5-40 маркалы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Моно Бор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(В-10,95; аминқышқылдары – 1,5; моносахаридтер – 0,00368; фитогормондар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Моно Марганец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аминқышқылдары – 1,39; органикалық қышқылдар – 7,20; моносахаридтер – 0,00329; фитогормондар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Моно мыс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аминқышқылдары – 2,68; органикалық қышқылдар – 6,20; моносахаридтер – 0,00397; фитогормондар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аминқышқылдары – 5,19; органикалық қышқылдар – 5,30; моносахаридтер – 0,00379; фитогормондар – 0,00043; гуминқышқылдары – 0,25, фульвоқышқылдары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Макро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аминқышқылдары – 3,0 %; органиқалық қышқылдар – 0,7; моносахаридтер – 0,00388; фитогормондар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Супер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аминқышқылдары – 2,86; органиқалық қышқылдар – 2,30; моносахаридтер – 0,00403; фитогормондар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Моно Мырыш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Кальцийлі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аминқыщқылдары – 0,78; органикалық қышқылдар – 0,10; моносахаридтер – 0,00347; фитогормондар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Фосфорлы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аминқышқылдары – 0,08; органикалық қышқылдар – 4,5; моносахаридтер – 0,00365; фитогормондар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Молибденді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аминқышқылдары – 4,26; органикалық қышқылдар – 16,5; моносахаридтер – 0,00417; фитогормондар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аминқышқылдары – 35,0; моносахаридтер – 0,1; фитогормондар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тыңайтқыштары, 3:18:18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тыңайтқыштары, 5:20:5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тыңайтқыштары, 9:18:9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гуминқышқылдары 12%, фульвоқышқылдар 2%, органикалық төмен молекулярлы қышқылдар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"Вымпел" (Vimpel ) органо-минералды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– 77, гумин қышқылдарының шайылған тұздары – 30 г/л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"Оракул мультикешен" </w:t>
            </w:r>
          </w:p>
          <w:bookmarkEnd w:id="11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дәндерге арналған"</w:t>
            </w:r>
          </w:p>
          <w:bookmarkEnd w:id="11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Оракул бор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6,0, колофермин – 28)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Оракул мырыш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5,2, SO3 – 7,3, аминқышқылдары – 28,1)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 "Оракул күкірт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(с.і.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мыс колофермині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8,9, SO3 – 12,6, коламин – 20)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колофермині</w:t>
            </w:r>
          </w:p>
          <w:bookmarkEnd w:id="12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7,3, SO3 – 9,3, аминқышқылдары – 8,9)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марганец колофермині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3, SO3 – 7,5, аминқышқылдары – 13,9)</w:t>
            </w:r>
          </w:p>
          <w:bookmarkEnd w:id="1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молибден колофермині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7,1, аминқышқылдары – 20,3)</w:t>
            </w:r>
          </w:p>
          <w:bookmarkEnd w:id="1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 Fe-Lo (темір хелаты 13%)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аминқышқылы 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