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e10" w14:textId="8738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2017 жылғы 17 наурыздағы "Техникалық инспекция саласындағы мемлекеттік көрсетілетін қызметтер регламенттерін бекіту туралы" № 120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10 қазандағы № 437 қаулысы. Алматы облысы Әділет департаментінде 2019 жылы 11 қазанда № 5283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"Техникалық инспекция саласындағы мемлекеттік көрсетілетін қызметтер стандарттарын бекіту туралы"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11766 тіркелген) сәйкес,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"Техникалық инспекция саласындағы мемлекеттік көрсетілетін қызметтер регламенттерін бекіту туралы" 2017 жылғы 17 наурыздағы № 120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3 мамырында Қазақстан Республикасы нормативтік құқықтық актілерінің эталондық бақылау банкінде жарияланған) қаулысына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тіркемелері, өздігінен жүретін ауыл шаруашылығы, мелиоративтік және жол-құрылыс машиналары, сондай-ақ өтімділігі жоғары арнайы машиналар үшін тіркеу құжатын (телнұсқасын) және мемлекеттік нөмірлік белгі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облысының ауыл шаруашылығы басқармасы" мемлекеттік мекемесі Қазақстан Республикасының заңнмасында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тіркеуді;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әкімдігінің интернет-ресурсында орналастыруды;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 күннен кейін он жұмыс күні ішінде Алматы облысы әкімі аппаратының мемлекеттік 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әкімінің орынбасары С. Бескемпіровке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 ___________ № ____қаулысына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наурыздағы № 120 қаулысымен бекітілген 1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регламенті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жеке тұлғаларға (бұдан әрі - көрсетілетін қызметті алушы) ақылы көрсетіледі.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бұйрығымен бекітілген "Тракторларды және олардың базасында жасалған өздiгiнен жүретiн шассилер мен механизмдердi,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жүргізу құқығына куәлiктер беру" мемлекеттік көрсетілетін қызмет стандарты (бұдан әрі - Стандарт) негізінде көрсетіледі.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немесе қағаз түрінде.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куәлікті, куәліктің телнұсқасын беру, ескі үлгідегі куәлікті жаңа куәлікке ауыстырған (айырбастаған) кезде.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мерзімдері: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және көрсетілетін қызметті берушінің басшысына жолдайды – 30 (отыз) минут;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топтамасын қарастырады және көрсетілетін қызметті берушінің жауапты орындаушысын анықтайды – 3 (үш) сағат;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Стандарттың 9-тармағының талаптарына сәйкестігін тексереді, талаптарға сәйкес болған жағдайда мемлекеттік қызметті көрсету нәтижесін рәсімдейді - 12 (он екі) сағат ішінде көрсетілетін қызметті алушыға береді.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 жолданады;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регламентіне 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 ___________ № ____қаулысына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наурыздағы № 120 қаулысымен бекітілген 2 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тіркемелері, өздігінен жүретін ауыл шаруашылығы, мелиоративтік және жол-құрылыс машиналары, сондай-ақ өтімділігі жоғары арнайы машиналар үшін тіркеу құжатын (телнұсқасын) және мемлекеттік нөмірлік белгі беру" мемлекеттік көрсетілетін қызмет регламенті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тіркемелері, өздігінен жүретін ауыл шаруашылығы, мелиоративтік және жол-құрылыс машиналары, сондай-ақ өтімділігі жоғары арнайы машиналар үшін тіркеу құжатын (телнұсқасын) және мемлекеттік нөмірлік белгі беру"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заңды және жеке тұлғаларға (бұдан әрі - көрсетілетін қызметті алушы) ақылы көрсетіледі.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бұйрығымен бекітілген "Тракторлар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 өздігінен жүретін ауыл шаруашылығы, мелиоритивтік және жол-құрылыс машиналары, сондай-ақ өтімділігі жоғары арнайы машиналар үшін тіркеу құжатын (телнұсқасын) және мемлекеттік нөмірлік белгі беру" мемлекеттік көрсетілетін қызмет стандарты (бұдан әрі - Стандарт) негізінде көрсетіледі.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немесе қағаз түрінде.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тракторлар және олардың базасында жасалған өздігінен жүретін шассилер мен механизмдер, монтаждалған арнайы жабдығы бар тіркемелерді қоса алғанда, олардың тіркемелері, өздігінен жүретін ауыл шаруашылығы, мелиоритивтік және жол-құрылыс машиналары мен механизімдерінің, сондай-ақ өтімділігі жоғары арнайы машиналар үшін тіркеу құжатын (телнұсқасын) және мемлекеттік нөмірлік белгі беру.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мерзімдері: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өтініш пен құжаттарды қабылдауды, оларды тіркеуді жүзеге асырады және көрсетілетін қызметті берушінің басшысына жолдайды – 30 (отыз) минут;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 топтамасын қарастырады және көрсетілетін қызметті берушінің жауапты орындаушысын анықтайды – 3 (үш) сағат;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Стандарттың 9-тармағының талаптарына сәйкестігін тексереді, сәйкес болған жағдайда мемлекеттік қызметті көрсету нәтижесін рәсімдейді – 14 (он төрт) күнтізбелік күн ішінде көрсетілетін қызметті алушыға береді;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 жолданады;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"Тракторлар және олардың базасында жасалған өздігінен жүретін шассилер мен механизмдер, монтаждалған арнайы жабдығы бар тіркемелерді қоса алғанда, олардың тіркемелері өздігінен жүретін ауыл шаруашылығы, мелиоративтік және жол-құрылыс машиналары, сондай-ақ өтімділігі жоғары арнайы машиналар үшін тіркеу құжатын (телнұсұасын) және мемлекеттік нөмірлік белгі беру" мемлекеттік көрсетілетін қызмет регламентіне қосымша 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 ___________ № ____қаулысына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наурыздағы № 120 қаулысымен бекітілген 3 қосымша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регламенті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жеке және заңды тұлғаларға (бұдан әрі - көрсетілетін қызметті алушы) ақылы көрсетіледі.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бұйрығымен бекітілген 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стандарты (бұдан әрі - Стандарт) негізінде көрсетіледі.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(ішінара автоматтандырылған) немесе қағаз түрінде.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 не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Стандарттың 10-тармағында көрсетілген негіздер бойынша мемлекеттік қызметті көрсетуден бас тарту туралы уәжді жауап.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және/немесе қағаз түрінде.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Порталға жүгінген кезде мемлекеттік қызметті көрсету нәтижесі көрсетілетін қызметті берушінің "жеке кабинетіне" көрсетілетін қызметті берушінің уәкілетті адамының электрондық цифрлық қолтаңбасы (бұдан әрі – ЭЦҚ) қойылған электрондық құжат нысанында жіберіледі.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және басшыға жолдайды – 30 (отыз) минут;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ұсынылған құжаттарды қарастырады және жауапты орындаушыны анықтайды – 30 (отыз) минут;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және Стандарттың 9-тармағына сәйкестігін тексереді, Қазақстан Республикасының заңнамасына сәйкес кепілдік талаптарынан тұратын машиналар кепілдігі туралы шартты немесе өзге шартты өтініште бар мәліметтерге сәйкестігін тексеріп, Мемлекеттік қызметті көрсету нәтижесін– 8 (сегіз) сағат ішінде атқарады;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мемлекеттік қызмет көрсету нәтижесін 30 минут ішінде көрсетілетін қызметті алушыға береді.</w:t>
      </w:r>
    </w:p>
    <w:bookmarkEnd w:id="77"/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82"/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 жолданады;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 (тіркеуден алу)" мемлекеттік көрсетілетін қызмет регламентіне қосымша 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 ___________ № ____қаулысына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"17" наурыздағы № 120 қаулысымен бекітілген 4 қосымша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регламенті</w:t>
      </w:r>
    </w:p>
    <w:bookmarkEnd w:id="90"/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(бұдан әрі - мемлекеттік көрсетілетін қызмет) облыстың, аудандардың және облыстық маңызы бар қалалардың жергілікті атқарушы органдарымен (бұдан әрі - көрсетілетін қызметті беруші) заңды және жеке тұлғаларға (бұдан әрі - көрсетілетін қызметті алушы) тегін көрсетіледі.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11766 тіркелген) бұйрығымен бекітілген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стандарты (бұдан әрі - Стандарт) негізінде көрсетіледі.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электрондық (ішінара автоматтандырылған) немесе қағаз түрінде.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инженер-инспектордың қолымен және көрсетілетін қызметті берушінің мөртабанымен расталған, тіркеу құжатында (техникалық паспортта) "Ақаусыз" не "Ақаулы" деген жазба енгізу болып табылады.</w:t>
      </w:r>
    </w:p>
    <w:bookmarkEnd w:id="95"/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алушының құжаттарын қабылдауды және тіркеуді жүзеге асырады, құжаттарды көрсетілетін қызметті берушінің басшысына жолдайды – 30 (отыз) минут;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9-тармағында көзделген тізбеге сәйкес құжаттар топтамасын толық ұсынбаған және (немесе) қолданыс мерзімі өтіп кеткен құжаттарды ұсынған жағдайда Стандарттың 10-тармағымен көзделген негіздер бойынша көрсетілетін қызметті беруші өтінішті қабылдаудан бас тартады;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құжаттарын қарастырады және көрсетілетін қызметті берушінің жауапты орындаушысын анықтайды – 30 (отыз) минут;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тексереді, жыл сайынғы мемлекеттік техникалық байқауға шығады және мемлекеттік қызмет көрсету нәтижесін қалыптастырады машинаның тікелей тұрған жерi бойынша - 8 (сегіз) жұмыс күні, және (немесе) машинаны тіркеу пунктіне әкелген кезде - 1 (бір) жұмыс күні;</w:t>
      </w:r>
    </w:p>
    <w:bookmarkEnd w:id="102"/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107"/>
    <w:bookmarkStart w:name="z12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қолтаңбасымен куәландырылған электрондық құжат нысанындағы сұрау салуды жолдайды;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 жолданады;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регламентіне қосымша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