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c52b" w14:textId="e29c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2019 жылғы 28 қаңтардағы "Денсаулық сақтау саласындағы мемлекеттік көрсетілетін қызметтер регламенттерін бекіту туралы" № 43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2019 жылғы 8 қазандағы № 434 қаулысы. Алматы облысы Әділет департаментінде 2019 жылы 9 қазанда № 5281 болып тіркелді. Күші жойылды - Алматы облысы әкімдігінің 2020 жылғы 31 қаңтардағы № 35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әкімдігінің 31.01.2020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"Денсаулық сақтау саласындағы мемлекеттік көрсетілетін қызметтер стандарттарын бекіту туралы" 2015 жылғы 27 сәуірдегі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Денсаулық сақтау және әлеуметтік даму министрінің бұйрығына (Нормативтік құқықтық актілерді мемлекеттік тіркеу тізілімінде № 11304 тіркелген) сәйкес Алматы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"Денсаулық сақтау саласындағы мемлекеттік көрсетілетін қызметтер регламенттерін бекіту туралы" 2019 жылғы 28 қаңтардағы № 43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5055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28 ақпанында Қазақстан Республикасы нормативтік құқықтық актілерінің эталондық бақылау банкінде жарияланған) қаулысына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Мемлекеттік көрсетілетін қызмет регламенттері: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"Дәрігерді үйге шақыру"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"Дәрігердің қабылдауына жазылу"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"Алғашқы медициналық-санитариялық көмек көрсететін медициналық ұйымдарға тіркелу"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"АИТВ-инфекциясының болуына ерікті анонимді және міндетті құпия медициналық тексерілу"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"Туберкулезге қарсы ұйымнан анықтама беру" осы қаулының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"Психоневрологиялық ұйымнан анықтама беру" осы қаулының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"Наркологиялық ұйымнан анықтама беру" осы қаулының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"Стационарлық науқастың медициналық картасынан үзінді көшірме беру" осы қаулының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"Медициналық-санитариялық алғашқы көмек көрсететін медициналық ұйымнан анықтама беру" осы қаулының 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"Еңбекке уақытша жарамсыздық парағын беру" осы қаулының </w:t>
      </w:r>
      <w:r>
        <w:rPr>
          <w:rFonts w:ascii="Times New Roman"/>
          <w:b w:val="false"/>
          <w:i w:val="false"/>
          <w:color w:val="000000"/>
          <w:sz w:val="28"/>
        </w:rPr>
        <w:t>10-қосымшасына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"Уақытша еңбекке жарамсыздық туралы анықтаманы беру" осы қаулының </w:t>
      </w:r>
      <w:r>
        <w:rPr>
          <w:rFonts w:ascii="Times New Roman"/>
          <w:b w:val="false"/>
          <w:i w:val="false"/>
          <w:color w:val="000000"/>
          <w:sz w:val="28"/>
        </w:rPr>
        <w:t>11-қосымшасына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"Транспланттау мақсатында азаматтан қайтыс болғаннан кейін оның тіндерін және (немесе) ағзаларын (ағзалардың бөліктерін) алу мүмкіндігі туралы көзі тірісінде еркін көңіл білдіруіне келісім беру және қайтарып алуды тіркеу" осы қаулының </w:t>
      </w:r>
      <w:r>
        <w:rPr>
          <w:rFonts w:ascii="Times New Roman"/>
          <w:b w:val="false"/>
          <w:i w:val="false"/>
          <w:color w:val="000000"/>
          <w:sz w:val="28"/>
        </w:rPr>
        <w:t>12-қосымшасына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"Алдын ала міндетті медициналық қарап тексеруден өту" осы қаулының </w:t>
      </w:r>
      <w:r>
        <w:rPr>
          <w:rFonts w:ascii="Times New Roman"/>
          <w:b w:val="false"/>
          <w:i w:val="false"/>
          <w:color w:val="000000"/>
          <w:sz w:val="28"/>
        </w:rPr>
        <w:t>13-қосымшасына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"Жедел медициналық көмек көрсету" осы қаулының </w:t>
      </w:r>
      <w:r>
        <w:rPr>
          <w:rFonts w:ascii="Times New Roman"/>
          <w:b w:val="false"/>
          <w:i w:val="false"/>
          <w:color w:val="000000"/>
          <w:sz w:val="28"/>
        </w:rPr>
        <w:t>14-қосымшасына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"Емдеуге жатқызу бюросы порталы арқылы пациенттерге тегін медициналық көмектің кепілдік берілген көлемі шеңберінде стационарға емделуге жатқызуға жіберу жолдамасын беру" осы қаулының </w:t>
      </w:r>
      <w:r>
        <w:rPr>
          <w:rFonts w:ascii="Times New Roman"/>
          <w:b w:val="false"/>
          <w:i w:val="false"/>
          <w:color w:val="000000"/>
          <w:sz w:val="28"/>
        </w:rPr>
        <w:t>15-қосымшасына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"Көлік құралын басқаруға рұқсат алу туралы анықтама беру" осы қаулының </w:t>
      </w:r>
      <w:r>
        <w:rPr>
          <w:rFonts w:ascii="Times New Roman"/>
          <w:b w:val="false"/>
          <w:i w:val="false"/>
          <w:color w:val="000000"/>
          <w:sz w:val="28"/>
        </w:rPr>
        <w:t>16-қосымшасына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"Қазақстан Республикасының азаматтарын бюджет қаражаты есебінен шетелге емделуге жіберу мүмкіндігіне құжаттарды қабылдау және қарау" осы қаулының </w:t>
      </w:r>
      <w:r>
        <w:rPr>
          <w:rFonts w:ascii="Times New Roman"/>
          <w:b w:val="false"/>
          <w:i w:val="false"/>
          <w:color w:val="000000"/>
          <w:sz w:val="28"/>
        </w:rPr>
        <w:t>17-қосымшасына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"Санаторийлік-курорттық емдеу қажеттілігі туралы қорытынды беру" осы қаулының </w:t>
      </w:r>
      <w:r>
        <w:rPr>
          <w:rFonts w:ascii="Times New Roman"/>
          <w:b w:val="false"/>
          <w:i w:val="false"/>
          <w:color w:val="000000"/>
          <w:sz w:val="28"/>
        </w:rPr>
        <w:t>18-қосымшасына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"Туберкулезге қарсы ұйымнан анықтама беру" мемлекеттік көрсетілетін қызмет регламенті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"Психоневрологиялық ұйымнан анықтама беру" мемлекеттік көрсетілетін қызмет регламенті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"Наркологиялық ұйымнан анықтама беру" мемлекеттік көрсетілетін қызмет регламенті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-қосымшаларымен толықтырылсын.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денсаулық сақтау басқармасы" мемлекеттік мекемесі Қазақстан Республикасының заңнамасында белгіленген тәртіппен: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Алматы облысының Әділет департаментінде мемлекеттік тіркеуді;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ресми жарияланғаннан кейін оны Алматы облысы әкімдігінің интернет-ресурсында орналастыруды;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өткеннен кейін он жұмыс күні ішінде Алматы облысы әкімі аппаратының мемлекеттік-құқық бөліміне осы тармақтың 1) және 2) тармақшаларында қарастырылған іс-шаралардың орындалуы туралы мәліметтерді ұсынуды қамтамасыз етсін.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облысы әкімінің орынбасары Б. Байжұмановқа жүктелсін.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2018 жылғы "___" ___________ №_____ қаулысымен бекітілген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2019 жылғы 28 қаңтардағы № 43 қаулысымен бекітілген 5-қосымша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"Туберкулезге қарсы ұйымнан анықтама беру" мемлекеттік көрсетілетін қызмет регламенті</w:t>
      </w:r>
    </w:p>
    <w:bookmarkEnd w:id="31"/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"Туберкулезге қарсы ұйымнан анықтама беру" мемлекеттік көрсетілетін қызмет (бұдан әрі - мемлекеттік көрсетілетін қызмет) денсаулық сақтау ұйымдарымен (бұдан әрі - көрсетілетін қызметті беруші) тегін көрсетіледі.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Денсаулық сақтау және әлеуметтік даму министрінің 2015 жылғы 27 сәуірдегі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11304 тіркелген) бұйрығымен бекітілген "Туберкулезге қарсы ұйымнан анықтама беру" мемлекеттік көрсетілетін қызмет стандарты (бұдан әрі - Стандарт) негізінде көрсетіледі.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үшін қажетті құжаттардың тізбесімен өтініштерді қабылдау және көрсетілген мемлекеттік қызмет нәтижелерін беру www.egov.kz "электрондық үкімет" веб-порталы (бұдан әрі - портал) арқылы жүзеге асырылады.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электрондық (толық автоматтандырылған).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нәтижесі: Стандарттың 1-қосымшасына сәйкес электрондық түрдегі нысанда диспансерлік есепте тұратыны/тұрмайтыны туралы анықтама.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 "Туберкулезбен ауыратын науқастардың ұлттық тіркелімі" деректер базасында тексеруден кейін беріледі. 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Анықтаманың жарамдылық мерзімі – күнтізбелік 10 күн.</w:t>
      </w:r>
    </w:p>
    <w:bookmarkEnd w:id="39"/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 көрсету процесінің құрамына кіретін әрбір рәсімнің (іс-қимылдың) мазмұны, оны орындаудың ұзақтығы және мемлекеттік қызмет көрсету рәсімінің (іс-қимылдың) нәтижесі: 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 қызметкерімен құжаттарды қабылдау, тіркеу және көрсетілетін қызметті берушінің жауапты орындаушысына жолдау – 10 (он) минут (Стандарттың 10 - тармағына сәйкес көрсетілетін қызметті берушінің кеңсе қызметкері өтінішті қабылдаудан бас тартады). Нәтижесі - көрсетілетін қызметті берушінің жауапты орындаушысына жолдау; 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берушінің жауапты орындаушысымен құжаттарды қарау, "Туберкулезбен ауыратын науқастардың ұлттық тіркелімі" деректер базасында тексеруден кейін мемлекеттік қызмет көрсету нәтижесін рәсімдеу, көрсетілетін қызметті берушінің кеңсе қызметкеріне жолдау – 10 (он) минут. Нәтижесі - мемлекеттік қызмет көрсету нәтижесін көрсетілетін қызметті берушінің кеңсе қызметкеріне жолдау; 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қызмет көрсету нәтижесін беру – 10 (он) минут. Нәтижесі - мемлекеттік қызмет көрсету нәтижесін беру. </w:t>
      </w:r>
    </w:p>
    <w:bookmarkEnd w:id="45"/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бөлімшелердің (қызметкерлердің) арасындағы рәсімдердің (іс-қимылдың) бірізділігінің сипаттамасы осы регламенттің қосымшасы "Мемлекеттік қызмет көрсетудің бизнес-процестерінің анықтамалығы" келтірілген.</w:t>
      </w:r>
    </w:p>
    <w:bookmarkEnd w:id="50"/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Жүгіну тәртібін және портал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тіркеледі, электрондық цифрлық қолтаңбамен куәландырылған электрондық құжат нысанындағы сұрау салуды жолдайды;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алушының "жеке кабинетіне" электрондық өтінім статусы түрінде хабарлама жіберіледі;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"Туберкулезге қарсы ұйымнан анықтама беру" мемлекеттік көрсетілетін қызмет регламентіне қосымша </w:t>
            </w:r>
          </w:p>
        </w:tc>
      </w:tr>
    </w:tbl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2018 жылғы "___" ___________ №_____ қаулысымен бекітілген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2019 жылғы 28 қаңтардағы № 43 қаулысымен бекітілген 6-қосымша</w:t>
            </w:r>
          </w:p>
        </w:tc>
      </w:tr>
    </w:tbl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"Психоневрологиялық ұйымнан анықтама беру" мемлекеттік көрсетілетін қызмет регламенті</w:t>
      </w:r>
    </w:p>
    <w:bookmarkEnd w:id="58"/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"Психоневрологиялық ұйымнан анықтама беру" мемлекеттік көрсетілетін қызмет (бұдан әрі - мемлекеттік көрсетілетін қызмет) денсаулық сақтау ұйымдарымен (бұдан әрі - көрсетілетін қызметті беруші) тегін көрсетіледі.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Денсаулық сақтау және әлеуметтік даму министрінің 2015 жылғы 27 сәуірдегі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 мемлекеттік тіркеу тізілімінде № 11304 тіркелген) бекітілген "Психоневрологиялық ұйымнан анықтама беру" мемлекеттік көрсетілетін қызмет стандарты (бұдан әрі - Стандарт) негізінде көрсетіледі.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көрсетуге өтініштерді қабылдау және олардың нәтижелерін беру: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"Азаматтарға арналған үкімет" мемлекеттік корпорациясы" коммерциялық емес акционерлік қоғам (бұдан әрі - Мемлекеттік корпорация);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www.egov.kz "электрондық үкімет" веб-порталы (бұдан әрі – портал) арқылы жүзеге асырылады.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қызмет көрсету нысаны: электрондық (ішінара автоматтандырылған) және (немесе) қағаз. 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нәтижесі: Стандарттың 1-қосымшасына сәйкес электрондық құжат түріндегі нысанда диспансерлік есепте тұратыны/тұрмайтыны туралы анықтама "Психикалық науқастардың тіркелімі" деректер базасында тексеруден кейін беріледі.</w:t>
      </w:r>
    </w:p>
    <w:bookmarkEnd w:id="66"/>
    <w:bookmarkStart w:name="z8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 көрсету процесінің құрамына кіретін әрбір рәсімнің (іс-қимылдың) мазмұны, оны орындаудың ұзақтығы және мемлекеттік қызмет көрсету рәсімінің (іс-қимылдың) нәтижесі: 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 қызметкерімен құжаттарды қабылдау, тіркеу және көрсетілетін қызметті берушінің жауапты орындаушысына жолдау – 10 (он) минут. Нәтижесі - көрсетілетін қызметті берушінің жауапты орындаушысына жолдау; 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берушінің жауапты орындаушысымен құжаттарды қарау, "Психикалық науқастардың тіркелімі" деректер базасында тексеруден кейін мемлекеттік қызмет көрсету нәтижесін рәсімдеу, көрсетілетін қызметті берушінің кеңсе қызметкеріне жолдау – 10 (он) минут. Нәтижесі - мемлекеттік қызмет көрсету нәтижесін көрсетілетін қызметті берушінің кеңсе қызметкеріне жолдау; 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көрсету нәтижесін беру – 10 (он) минут. Нәтижесі - мемлекеттік қызмет көрсету нәтижесін беру.</w:t>
      </w:r>
    </w:p>
    <w:bookmarkEnd w:id="72"/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бөлімшелердің (қызметкерлердің) арасындағы рәсімдердің (іс-қимылдың) бірізділігінің сипаттамасы осы регламенттің қосымшасы "Мемлекеттік қызмет көрсетудің бизнес-процестерінің анықтамалығы" келтірілген.</w:t>
      </w:r>
    </w:p>
    <w:bookmarkEnd w:id="77"/>
    <w:bookmarkStart w:name="z9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алу үшін көрсетілетін қызметті алушы Мемлекеттік корпорацияға Стандарттың 9-тармағына сәйкес құжаттар топтамасын ұсынады.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көрсетудің нәтижесін Мемлекеттік корпорация арқылы алу процесінің сипаттамасы, оның ұзақтығы: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корпорацияның қызметкері құжаттарды қабылдайды және көрсетілетін қызметті берушіге қабылданған құжаттарды жолдайды - 15 (он бес) минут;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корпорацияның қызметкері көрсетілетін қызметті берушіден мемлекеттік қызмет көрсету нәтижесін алады және көрсетілетін қызметті алушыға береді - 15 (он бес) минут.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Жүгіну тәртібін және портал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порталда тіркеледі, электрондық цифрлық қолтаңбамен куәландырылған электрондық құжат нысанындағы сұрау салуды жолдайды; 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алушының "жеке кабинетіне" электрондық өтінім статусы түрінде хабарлама жіберіледі;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"Психоневрологиялық ұйымнан анықтама беру" мемлекеттік көрсетілетін қызмет регламентіне қосымша</w:t>
            </w:r>
          </w:p>
        </w:tc>
      </w:tr>
    </w:tbl>
    <w:bookmarkStart w:name="z10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2018 жылғы "___" ___________ №_____ қаулысымен бекітілген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2019 жылғы 28 қаңтардағы № 43 қаулысымен бекітілген 7-қосымша</w:t>
            </w:r>
          </w:p>
        </w:tc>
      </w:tr>
    </w:tbl>
    <w:bookmarkStart w:name="z10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"Наркологиялық ұйымнан анықтама беру" мемлекеттік көрсетілетін қызмет регламенті</w:t>
      </w:r>
    </w:p>
    <w:bookmarkEnd w:id="90"/>
    <w:bookmarkStart w:name="z10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"Наркологиялық ұйымнан анықтама беру" мемлекеттік көрсетілетін қызмет (бұдан әрі - мемлекеттік көрсетілетін қызмет) денсаулық сақтау ұйымдарымен (бұдан әрі - көрсетілетін қызметті беруші) тегін көрсетіледі.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Денсаулық сақтау және әлеуметтік даму министрінің 2015 жылғы 27 сәуірдегі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 мемлекеттік тіркеу тізілімінде № 11304 тіркелген) бекітілген "Наркологиялық ұйымнан анықтама беру" мемлекеттік көрсетілетін қызмет стандарты (бұдан әрі - Стандарт) негізінде көрсетіледі.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көрсетуге өтініштерді қабылдау және олардың нәтижелерін беру: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"Азаматтарға арналған үкімет" мемлекеттік корпорациясы" коммерциялық емес акционерлік қоғам (бұдан әрі - Мемлекеттік корпорация);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www.egov.kz "электрондық үкімет" веб-порталы (бұдан әрі – портал) арқылы жүзеге асырылады.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қызмет көрсету нысаны: электрондық (ішінара автоматтандырылған) және (немесе) қағаз. 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нәтижесі: Стандарттың 1-қосымшасына сәйкес электрондық құжат түріндегі нысанда диспансерлік есепте тұратыны/тұрмайтыны туралы анықтама "Наркологиялық науқастардың тіркелімі" деректер базасында тексеруден кейін беріледі.</w:t>
      </w:r>
    </w:p>
    <w:bookmarkEnd w:id="98"/>
    <w:bookmarkStart w:name="z11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 көрсету процесінің құрамына кіретін әрбір рәсімнің (іс-қимылдың) мазмұны, оны орындаудың ұзақтығы және мемлекеттік қызмет көрсету рәсімінің (іс-қимылдың) нәтижесі: 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 қызметкерімен құжаттарды қабылдау, тіркеу және көрсетілетін қызметті берушінің жауапты орындаушысына жолдау – 10 (он) минут. Нәтижесі - көрсетілетін қызметті берушінің жауапты орындаушысына жолдау; 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берушінің жауапты орындаушысымен құжаттарды қарау, "Наркологиялық науқастардың тіркелімі" деректер базасында тексеруден кейін мемлекеттік қызмет көрсету нәтижесін рәсімдеу, көрсетілетін қызметті берушінің кеңсе қызметкеріне жолдау – 10 (он) минут. Нәтижесі - мемлекеттік қызмет көрсету нәтижесін көрсетілетін қызметті берушінің кеңсе қызметкеріне жолдау; 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көрсету нәтижесін беру – 10 (он) минут. Нәтижесі - мемлекеттік қызмет көрсету нәтижесін беру.</w:t>
      </w:r>
    </w:p>
    <w:bookmarkEnd w:id="104"/>
    <w:bookmarkStart w:name="z12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орындаушысы.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бөлімшелердің (қызметкерлердің) арасындағы рәсімдердің (іс-қимылдың) бірізділігінің сипаттамасы осы регламенттің қосымшасы "Мемлекеттік қызмет көрсетудің бизнес-процестерінің анықтамалығы" келтірілген.</w:t>
      </w:r>
    </w:p>
    <w:bookmarkEnd w:id="109"/>
    <w:bookmarkStart w:name="z12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алу үшін көрсетілетін қызметті алушы Мемлекеттік корпорацияға Стандарттың 9-тармағына сәйкес құжаттар топтамасын ұсынады.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көрсетудің нәтижесін Мемлекеттік корпорация арқылы алу процесінің сипаттамасы, оның ұзақтығы: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корпорацияның қызметкері құжаттарды қабылдайды және көрсетілетін қызметті берушіге қабылданған құжаттарды жолдайды - 15 (он бес) минут;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корпорацияның қызметкері көрсетілетін қызметті берушіден мемлекеттік қызмет көрсету нәтижесін алады және көрсетілетін қызметті алушыға береді - 15 (он бес) минут.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Жүгіну тәртібін және портал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порталда тіркеледі, электрондық цифрлық қолтаңбамен куәландырылған электрондық құжат нысанындағы сұрау салуды жолдайды; 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алушының "жеке кабинетіне" электрондық өтінім статусы түрінде хабарлама жіберіледі;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"Наркологиялық ұйымнан анықтама беру" мемлекеттік көрсетілетін қызмет регламентіне қосымша</w:t>
            </w:r>
          </w:p>
        </w:tc>
      </w:tr>
    </w:tbl>
    <w:bookmarkStart w:name="z13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2018 жылғы "___" ___________ №_____ қаулысымен бекітілген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2019 жылғы 28 қаңтардағы № 43 қаулысымен бекітілген 17-қосымша</w:t>
            </w:r>
          </w:p>
        </w:tc>
      </w:tr>
    </w:tbl>
    <w:bookmarkStart w:name="z14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азаматтарын бюджет қаражаты есебінен шетелге емделуге жіберу мүмкіндігіне құжаттарды қабылдау және қарау" мемлекеттік көрсетілетін қызмет регламенті</w:t>
      </w:r>
    </w:p>
    <w:bookmarkEnd w:id="122"/>
    <w:bookmarkStart w:name="z14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азаматтарын бюджет қаражаты есебінен шетелге емделуге жіберу мүмкіндігіне құжаттарды қабылдау және қарау" мемлекеттік көрсетілетін қызмет (бұдан әрі - мемлекеттік көрсетілетін қызмет) облыстың жергілікті атқарушы органымен тегін көрсетіледі. 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Денсаулық сақтау және әлеуметтік даму министрінің 2015 жылғы 27 сәуірдегі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11304 тіркелген) бұйрығымен бекітілген "Қазақстан Республикасының азаматтарын бюджет қаражаты есебінен шетелге емделуге жіберу мүмкіндігіне құжаттарды қабылдау және қарау" мемлекеттік көрсетілетін қызмет стандарты (бұдан әрі - Стандарт) негізінде көрсетіледі.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көрсетуге өтініштерді қабылдау және олардың нәтижелерін беру денсаулық сақтау субъектілері (бұдан әрі – көрсетілетін қызметті беруші) арқылы жүзеге асырылады. 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қызмет көрсету нысаны: қағаз. 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нәтижесі: Стандарттың 1-қосымшасына сәйкес пациентті бюджет қаражаты есебінен шетелге емделуге жіберу үшін республикалық денсаулық сақтау ұйымының қорытындысы (бұдан әрі - қорытынды).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Қорытынды "Қазақстан Республикасының азаматтарын бюджет қаражаты есебінен шетелге емделуге жіберу қағидаларын бекіту туралы" Қазақстан Республикасы Денсаулық сақтау және әлеуметтік даму министрінің 2015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 мемлекеттік тіркеу тізілімінде № 11795 тіркелген) бекітілген Қазақстан Республикасының азаматтарын бюджет қаражаты есебінен шетелге емделуге жіберу қағидаларына сәйкес жүзеге асырылады.</w:t>
      </w:r>
    </w:p>
    <w:bookmarkEnd w:id="129"/>
    <w:bookmarkStart w:name="z15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 көрсету процесінің құрамына кіретін әрбір рәсімнің (іс-қимылдың) мазмұны, оны орындаудың ұзақтығы және мемлекеттік қызмет көрсету рәсімінің (іс-қимылдың) нәтижесі: 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орындаушысымен құжаттарды қабылдау, тіркеу және көрсетілетін қызметті берушінің кеңсе қызметкеріне жолдау – 30 (отыз) минут (Стандарттың 10 - тармағына сәйкес көрсетілетін қызметті берушінің кеңсе қызметкері өтінішті қабылдаудан бас тартады). Нәтижесі - көрсетілетін қызметті берушінің жауапты орындаушысына жолдау;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орындаушысымен құжаттарды қарау, мемлекеттік қызмет көрсету нәтижесін рәсімдеу, қол қою және көрсетілетін қызметті берушінің кеңсе қызметкеріне жолдау – 1 (бір) жұмыс күні және 7 (жеті) жұмыс сағаты ішінде. Нәтижесі - мемлекеттік қызмет көрсету нәтижесін көрсетілетін қызметті берушінің кеңсе қызметкеріне жолдау;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қызмет көрсету нәтижесін беру – 30 (отыз) минут. Нәтижесі - мемлекеттік қызмет көрсету нәтижесін беру. </w:t>
      </w:r>
    </w:p>
    <w:bookmarkEnd w:id="135"/>
    <w:bookmarkStart w:name="z15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орындаушысы.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бөлімшелердің (қызметкерлердің) арасындағы рәсімдердің (іс-қимылдың) бірізділігінің сипаттамасы осы регламенттің қосымшасы "Мемлекеттік қызмет көрсетудің бизнес-процестерінің анықтамалығы" келтірілген.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Республикасының азаматтарын бюджет қаражаты есебінен шетелге емделуге жіберу мүмкіндігіне құжаттарды қабылдау және қарау" мемлекеттік көрсетілетін қызмет регламентіне қосымша </w:t>
            </w:r>
          </w:p>
        </w:tc>
      </w:tr>
    </w:tbl>
    <w:bookmarkStart w:name="z16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2018 жылғы "___" ___________ №_____ қаулысымен бекітілген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2019 жылғы 28 қаңтардағы № 43 қаулысымен бекітілген 18-қосымша</w:t>
            </w:r>
          </w:p>
        </w:tc>
      </w:tr>
    </w:tbl>
    <w:bookmarkStart w:name="z16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"Санаторийлік-курорттық емдеу қажеттілігі туралы қорытынды беру" мемлекеттік көрсетілетін қызмет регламенті</w:t>
      </w:r>
    </w:p>
    <w:bookmarkEnd w:id="143"/>
    <w:bookmarkStart w:name="z16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"Санаторийлік-курорттық емдеу қажеттілігі туралы қорытынды беру" мемлекеттік көрсетілетін қызмет (бұдан әрі - мемлекеттік көрсетілетін қызмет) облыстың жергілікті атқарушы органымен (бұдан әрі – көрсетілетін қызметті беруші) тегін көрсетіледі. 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Денсаулық сақтау және әлеуметтік даму министрінің 2015 жылғы 27 сәуірдегі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11304 тіркелген) бұйрығымен бекітілген "Санаторийлік-курорттық емдеу қажеттілігі туралы қорытынды беру" мемлекеттік көрсетілетін қызмет стандарты (бұдан әрі - Стандарт) негізінде көрсетіледі.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көрсетуге өтініштерді қабылдау және нәтижелерін беру көрсетілетін қызметті беруші арқылы жүзеге асырылады.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қызмет көрсету нысаны: қағаз. 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нәтижесі: Стандарттың 1-қосымшасына сәйкес "Денсаулық сақтау ұйымдарының бастапқы медициналық құжаттама нысандарын бекіту туралы" Қазақстан Республикасы Денсаулық сақтау министрінің міндетін атқарушының 2010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 мемлекеттік тіркеу тізілімінде № 6697 тіркелген) бекітілген № 072/е нысаны бойынша берілген санаторийлік - курорттық картасы.</w:t>
      </w:r>
    </w:p>
    <w:bookmarkEnd w:id="149"/>
    <w:bookmarkStart w:name="z17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 көрсету процесінің құрамына кіретін әрбір рәсімнің (іс-қимылдың) мазмұны, оны орындаудың ұзақтығы және мемлекеттік қызмет көрсету рәсімінің (іс-қимылдың) нәтижесі: 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орындаушысымен құжаттарды қабылдау, тіркеу және көрсетілетін қызметті берушінің кеңсе қызметкеріне жолдау – 30 (отыз) минут (Стандарттың 10 - тармағына сәйкес көрсетілетін қызметті берушінің кеңсе қызметкері өтінішті қабылдаудан бас тартады). Нәтижесі - көрсетілетін қызметті берушінің жауапты орындаушысына жолдау;</w:t>
      </w:r>
    </w:p>
    <w:bookmarkEnd w:id="153"/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орындаушысымен құжаттарды қарау, мемлекеттік қызмет көрсету нәтижесін рәсімдеу, қол қою және көрсетілетін қызметті берушінің кеңсе қызметкеріне жолдау – 7 (жеті) жұмыс сағаты ішінде. Нәтижесі - мемлекеттік қызмет көрсету нәтижесін көрсетілетін қызметті берушінің кеңсе қызметкеріне жолдау;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қызмет көрсету нәтижесін беру – 30 (отыз) минут. Нәтижесі - мемлекеттік қызмет көрсету нәтижесін беру. </w:t>
      </w:r>
    </w:p>
    <w:bookmarkEnd w:id="155"/>
    <w:bookmarkStart w:name="z17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орындаушысы.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бөлімшелердің (қызметкерлердің) арасындағы рәсімдердің (іс-қимылдың) бірізділігінің сипаттамасы осы регламенттің қосымшасы "Мемлекеттік қызмет көрсетудің бизнес-процестерінің анықтамалығы" келтірілген.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"Санаторийлік-курорттық емдеу қажеттілігі туралы қорытынды беру" мемлекеттік көрсетілетін қызмет регламентіне қосымша </w:t>
            </w:r>
          </w:p>
        </w:tc>
      </w:tr>
    </w:tbl>
    <w:bookmarkStart w:name="z18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2"/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