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9978" w14:textId="0b19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құралдарының түрлерінің тізбесін және 1 бірлікке (литрге, килограмға, грамға, данаға) арналған субсидиялардың нормасын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8 қазандағы № 433 қаулысы. Алматы облысы Әділет департаментінде 2019 жылы 9 қазанда № 5280 болып тіркелді. Күші жойылды - Алматы облысы әкімдігінің 2020 жылғы 9 маусымдағы № 230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09.06.2020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бұйрығымен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13717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субсидияланатын өсімдіктерді қорғау құралдарының түрлерінің тізбесі және 1 бірлікке (литрге, килограмға, грамға, данаға) арналған субсидиялардың нормасы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"Субсидияланатын өсімдіктерді қорғау құралдарының түрлерінің тізбесін және 1 бірлікке (литрге, килограмға, грамға, данаға) арналған субсидиялардың нормасын бекіту туралы" 2018 жылғы 9 қазандағы № 476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18 қазанында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тіркеуді;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Бескемпіровке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қаулысымен бекітілді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7273"/>
        <w:gridCol w:w="1010"/>
        <w:gridCol w:w="3089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құралдарының топтары бойынша әсерлі зат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Гербицидтердің 1 литріне (килограмына) арналған субсидиялар нормасы, теңге (50%)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г/л + клопиралид, 40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в.р.к.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в.р.к.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 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клоксинтоцет-мексил (антидот), 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э.м.в.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клоквинтоцет - мексил (антидот),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э.м.в.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мас.к.э.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г/кг + амидосульфурон, 250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