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e240" w14:textId="30fe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7 қазандағы № 425 қаулысы. Алматы облысы Әділет департаментінде 2019 жылы 7 қазанда № 5279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"Техникалық және кәсіптік білім беру саласында көрсетілетін мемлекеттік қызметтер стандарттарын бекіту туралы" 2015 жылғы 14 сәуірдегі </w:t>
      </w:r>
      <w:r>
        <w:rPr>
          <w:rFonts w:ascii="Times New Roman"/>
          <w:b w:val="false"/>
          <w:i w:val="false"/>
          <w:color w:val="000000"/>
          <w:sz w:val="28"/>
        </w:rPr>
        <w:t>№ 200</w:t>
      </w:r>
      <w:r>
        <w:rPr>
          <w:rFonts w:ascii="Times New Roman"/>
          <w:b w:val="false"/>
          <w:i w:val="false"/>
          <w:color w:val="000000"/>
          <w:sz w:val="28"/>
        </w:rPr>
        <w:t xml:space="preserve"> Қазақстан Республикасының Білім және ғылым министрінің бұйрығына (Нормативтік құқықтық актілерді мемлекеттік тіркеу тізілімінде № 11220 тіркелген), "Техникалық және кәсіптік, орта білімнен кейінгі білім беру саласында көрсетілетін мемлекеттік қызметтер стандарттарын бекіту туралы" 2015 жылғы 6 қарашадағы </w:t>
      </w:r>
      <w:r>
        <w:rPr>
          <w:rFonts w:ascii="Times New Roman"/>
          <w:b w:val="false"/>
          <w:i w:val="false"/>
          <w:color w:val="000000"/>
          <w:sz w:val="28"/>
        </w:rPr>
        <w:t>№ 627</w:t>
      </w:r>
      <w:r>
        <w:rPr>
          <w:rFonts w:ascii="Times New Roman"/>
          <w:b w:val="false"/>
          <w:i w:val="false"/>
          <w:color w:val="000000"/>
          <w:sz w:val="28"/>
        </w:rPr>
        <w:t xml:space="preserve"> Қазақстан Республикасының Білім және ғылым министрінің міндетін атқарушының бұйрығына (Нормативтік құқықтық актілерді мемлекеттік тіркеу тізілімінде № 12417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Мемлекеттік көрсетілетін қызмет регламенттері: </w:t>
      </w:r>
    </w:p>
    <w:bookmarkEnd w:id="1"/>
    <w:bookmarkStart w:name="z9" w:id="2"/>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ұйымдарына құжаттар қабылдау"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"Техникалық және кәсіптік білім беру ұйымдарындағы білім алушыларға жатақхана беру"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"Техникалық және кәсіптік білім туралы құжаттардың телнұсқаларын беру"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"Техникалық және кәсіптік, орта білімнен кейінгі білім алуды аяқтамаған адамдарға анықтама беру" осы қаулының 5-қосымшасына сәйкес бекітілсін. </w:t>
      </w:r>
    </w:p>
    <w:bookmarkEnd w:id="6"/>
    <w:bookmarkStart w:name="z14" w:id="7"/>
    <w:p>
      <w:pPr>
        <w:spacing w:after="0"/>
        <w:ind w:left="0"/>
        <w:jc w:val="both"/>
      </w:pPr>
      <w:r>
        <w:rPr>
          <w:rFonts w:ascii="Times New Roman"/>
          <w:b w:val="false"/>
          <w:i w:val="false"/>
          <w:color w:val="000000"/>
          <w:sz w:val="28"/>
        </w:rPr>
        <w:t xml:space="preserve">
      2. Алматы облысы әкімдігінің "Білім саласындағы мемлекеттік көрсетілетін қызмет регламенттерін бекіту туралы" 2015 жылғы 17 шілдедегі № 321 (Нормативтік құқықтық актілерді мемлекеттік тіркеу тізілімінде № 3344 тіркелген, 2015 жылдың 27 қазанында "Әділет" ақпараттық-құқықтық жүйесінде жарияланған) қаулысының 1-тармағының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 тармақшаларының</w:t>
      </w:r>
      <w:r>
        <w:rPr>
          <w:rFonts w:ascii="Times New Roman"/>
          <w:b w:val="false"/>
          <w:i w:val="false"/>
          <w:color w:val="000000"/>
          <w:sz w:val="28"/>
        </w:rPr>
        <w:t xml:space="preserve"> күштері жойылды деп танылсын, Алматы облысы әкімдігінің "Техникалық және кәсіптік, орта білімнен кейінгі білім беру саласында көрсетілетін мемлекеттік қызметтер регламенттерін бекіту туралы" 2016 жылғы 01 ақпандағы № 39 (Нормативтік құқықтық актілерді мемлекеттік тіркеу тізілімінде </w:t>
      </w:r>
      <w:r>
        <w:rPr>
          <w:rFonts w:ascii="Times New Roman"/>
          <w:b w:val="false"/>
          <w:i w:val="false"/>
          <w:color w:val="000000"/>
          <w:sz w:val="28"/>
        </w:rPr>
        <w:t>№ 3724</w:t>
      </w:r>
      <w:r>
        <w:rPr>
          <w:rFonts w:ascii="Times New Roman"/>
          <w:b w:val="false"/>
          <w:i w:val="false"/>
          <w:color w:val="000000"/>
          <w:sz w:val="28"/>
        </w:rPr>
        <w:t xml:space="preserve"> тіркелген, 2016 жылдың 29 науырызында "Әділет" ақпараттық-құқықтық жүйесінде жарияланған) қаулысының күші жойылды деп танылсын.</w:t>
      </w:r>
    </w:p>
    <w:bookmarkEnd w:id="7"/>
    <w:bookmarkStart w:name="z15" w:id="8"/>
    <w:p>
      <w:pPr>
        <w:spacing w:after="0"/>
        <w:ind w:left="0"/>
        <w:jc w:val="both"/>
      </w:pPr>
      <w:r>
        <w:rPr>
          <w:rFonts w:ascii="Times New Roman"/>
          <w:b w:val="false"/>
          <w:i w:val="false"/>
          <w:color w:val="000000"/>
          <w:sz w:val="28"/>
        </w:rPr>
        <w:t>
      3. "Алматы облысының білім басқармасы" мемлекеттік мекемесі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тіркеуді; </w:t>
      </w:r>
    </w:p>
    <w:bookmarkEnd w:id="9"/>
    <w:bookmarkStart w:name="z17" w:id="10"/>
    <w:p>
      <w:pPr>
        <w:spacing w:after="0"/>
        <w:ind w:left="0"/>
        <w:jc w:val="both"/>
      </w:pPr>
      <w:r>
        <w:rPr>
          <w:rFonts w:ascii="Times New Roman"/>
          <w:b w:val="false"/>
          <w:i w:val="false"/>
          <w:color w:val="000000"/>
          <w:sz w:val="28"/>
        </w:rPr>
        <w:t xml:space="preserve">
      2) осы қаулы ресми жарияланғаннан кейін оны Алматы облысы әкімдігінің интернет-ресурсында орналастыруды; </w:t>
      </w:r>
    </w:p>
    <w:bookmarkEnd w:id="10"/>
    <w:bookmarkStart w:name="z18" w:id="11"/>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11"/>
    <w:bookmarkStart w:name="z19" w:id="12"/>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Б. Байжұмановқа жүктелсін. </w:t>
      </w:r>
    </w:p>
    <w:bookmarkEnd w:id="12"/>
    <w:bookmarkStart w:name="z20" w:id="13"/>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"___"___________</w:t>
            </w:r>
            <w:r>
              <w:rPr>
                <w:rFonts w:ascii="Times New Roman"/>
                <w:b w:val="false"/>
                <w:i w:val="false"/>
                <w:color w:val="000000"/>
                <w:sz w:val="20"/>
              </w:rPr>
              <w:t xml:space="preserve"> № ____ қаулысымен бекітілген</w:t>
            </w:r>
            <w:r>
              <w:rPr>
                <w:rFonts w:ascii="Times New Roman"/>
                <w:b w:val="false"/>
                <w:i w:val="false"/>
                <w:color w:val="000000"/>
                <w:sz w:val="20"/>
              </w:rPr>
              <w:t xml:space="preserve"> 1-қосымша</w:t>
            </w:r>
          </w:p>
        </w:tc>
      </w:tr>
    </w:tbl>
    <w:bookmarkStart w:name="z26" w:id="1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көрсетілетін қызмет регламенті </w:t>
      </w:r>
    </w:p>
    <w:bookmarkEnd w:id="14"/>
    <w:bookmarkStart w:name="z27" w:id="15"/>
    <w:p>
      <w:pPr>
        <w:spacing w:after="0"/>
        <w:ind w:left="0"/>
        <w:jc w:val="left"/>
      </w:pPr>
      <w:r>
        <w:rPr>
          <w:rFonts w:ascii="Times New Roman"/>
          <w:b/>
          <w:i w:val="false"/>
          <w:color w:val="000000"/>
        </w:rPr>
        <w:t xml:space="preserve"> 1. Жалпы ережелер</w:t>
      </w:r>
    </w:p>
    <w:bookmarkEnd w:id="15"/>
    <w:bookmarkStart w:name="z28" w:id="16"/>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ұйымдарына құжаттар қабылдау" мемлекеттік көрсетілетін қызмет (бұдан әрі - мемлекеттік көрсетілетін қызмет) техникалық және кәсіптік, орта білімнен кейінгі білім беретін оқу орындарымен (бұдан әрі - көрсетілетін қызметті беруші) жеке тұлғаларға (бұдан әрі - көрсетілетін қызметті алушы) тегiн көрсетіледі.</w:t>
      </w:r>
    </w:p>
    <w:bookmarkEnd w:id="16"/>
    <w:bookmarkStart w:name="z29" w:id="17"/>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Білім және ғылым министрінің 2015 жылғы 14 сәуірдегі </w:t>
      </w:r>
      <w:r>
        <w:rPr>
          <w:rFonts w:ascii="Times New Roman"/>
          <w:b w:val="false"/>
          <w:i w:val="false"/>
          <w:color w:val="000000"/>
          <w:sz w:val="28"/>
        </w:rPr>
        <w:t>№ 200</w:t>
      </w:r>
      <w:r>
        <w:rPr>
          <w:rFonts w:ascii="Times New Roman"/>
          <w:b w:val="false"/>
          <w:i w:val="false"/>
          <w:color w:val="000000"/>
          <w:sz w:val="28"/>
        </w:rPr>
        <w:t xml:space="preserve"> (Нормативтік құқықтық актілерді мемлекеттік тіркеу тізілімінде № 11220 тіркелген) бұйрығымен бекітілген "Техникалық және кәсіптік, орта білімнен кейінгі білім беру ұйымдарына құжаттар қабылдау" мемлекеттік көрсетілетін қызмет стандарты (бұдан әрі - Стандарт) негізінде көрсетіледі.</w:t>
      </w:r>
    </w:p>
    <w:bookmarkEnd w:id="17"/>
    <w:bookmarkStart w:name="z30" w:id="18"/>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көрсетілетін қызметті берушінің кеңсесі арқылы жүзеге асырылады. </w:t>
      </w:r>
    </w:p>
    <w:bookmarkEnd w:id="18"/>
    <w:bookmarkStart w:name="z31" w:id="19"/>
    <w:p>
      <w:pPr>
        <w:spacing w:after="0"/>
        <w:ind w:left="0"/>
        <w:jc w:val="both"/>
      </w:pPr>
      <w:r>
        <w:rPr>
          <w:rFonts w:ascii="Times New Roman"/>
          <w:b w:val="false"/>
          <w:i w:val="false"/>
          <w:color w:val="000000"/>
          <w:sz w:val="28"/>
        </w:rPr>
        <w:t>
      2. Мемлекеттік қызмет көрсету нысаны: қағаз.</w:t>
      </w:r>
    </w:p>
    <w:bookmarkEnd w:id="19"/>
    <w:bookmarkStart w:name="z32" w:id="20"/>
    <w:p>
      <w:pPr>
        <w:spacing w:after="0"/>
        <w:ind w:left="0"/>
        <w:jc w:val="both"/>
      </w:pPr>
      <w:r>
        <w:rPr>
          <w:rFonts w:ascii="Times New Roman"/>
          <w:b w:val="false"/>
          <w:i w:val="false"/>
          <w:color w:val="000000"/>
          <w:sz w:val="28"/>
        </w:rPr>
        <w:t xml:space="preserve">
      3. Мемлекеттік қызметті көрсету нәтижесі: Стандарттың 1-қосымшасына сәйкес техникалық және кәсіптік, орта білімнен кейінгі білім беретін оқу орнына құжаттардың қабылданғаны туралы қолхат. </w:t>
      </w:r>
    </w:p>
    <w:bookmarkEnd w:id="20"/>
    <w:bookmarkStart w:name="z33" w:id="21"/>
    <w:p>
      <w:pPr>
        <w:spacing w:after="0"/>
        <w:ind w:left="0"/>
        <w:jc w:val="both"/>
      </w:pPr>
      <w:r>
        <w:rPr>
          <w:rFonts w:ascii="Times New Roman"/>
          <w:b w:val="false"/>
          <w:i w:val="false"/>
          <w:color w:val="000000"/>
          <w:sz w:val="28"/>
        </w:rPr>
        <w:t>
      Мемлекеттік қызмет көрсету нәтижесін ұсыну нысаны: қағаз.</w:t>
      </w:r>
    </w:p>
    <w:bookmarkEnd w:id="21"/>
    <w:bookmarkStart w:name="z34"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5" w:id="2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3"/>
    <w:bookmarkStart w:name="z36" w:id="2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4"/>
    <w:bookmarkStart w:name="z37" w:id="25"/>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тіркеу және көрсетілетін қызметті берушінің жауапты орындаушысына жолдау – 15 (он бес) минут (Стандарттың 9-1 - тармағына сәйкес көрсетілетін қызметті берушінің кеңсе қызметкері өтінішті қабылдаудан бас тартады):</w:t>
      </w:r>
    </w:p>
    <w:bookmarkEnd w:id="25"/>
    <w:bookmarkStart w:name="z38" w:id="26"/>
    <w:p>
      <w:pPr>
        <w:spacing w:after="0"/>
        <w:ind w:left="0"/>
        <w:jc w:val="both"/>
      </w:pPr>
      <w:r>
        <w:rPr>
          <w:rFonts w:ascii="Times New Roman"/>
          <w:b w:val="false"/>
          <w:i w:val="false"/>
          <w:color w:val="000000"/>
          <w:sz w:val="28"/>
        </w:rPr>
        <w:t>
      күндізгі оқу нысанына – 20 маусым мен 20 тамыз аралығында;</w:t>
      </w:r>
    </w:p>
    <w:bookmarkEnd w:id="26"/>
    <w:bookmarkStart w:name="z39" w:id="27"/>
    <w:p>
      <w:pPr>
        <w:spacing w:after="0"/>
        <w:ind w:left="0"/>
        <w:jc w:val="both"/>
      </w:pPr>
      <w:r>
        <w:rPr>
          <w:rFonts w:ascii="Times New Roman"/>
          <w:b w:val="false"/>
          <w:i w:val="false"/>
          <w:color w:val="000000"/>
          <w:sz w:val="28"/>
        </w:rPr>
        <w:t xml:space="preserve">
      сырттай (кешкі) оқу нысанына – 20 маусым мен 20 қыркүйек аралығында. Нәтижесі - көрсетілетін қызметті берушінің жауапты орындаушысына жолдау; </w:t>
      </w:r>
    </w:p>
    <w:bookmarkEnd w:id="27"/>
    <w:bookmarkStart w:name="z40" w:id="28"/>
    <w:p>
      <w:pPr>
        <w:spacing w:after="0"/>
        <w:ind w:left="0"/>
        <w:jc w:val="both"/>
      </w:pPr>
      <w:r>
        <w:rPr>
          <w:rFonts w:ascii="Times New Roman"/>
          <w:b w:val="false"/>
          <w:i w:val="false"/>
          <w:color w:val="000000"/>
          <w:sz w:val="28"/>
        </w:rPr>
        <w:t>
      2) көрсетілетін қызметті берушінің жауапты орындаушысымен құжаттарды қарау, мемлекеттік қызмет көрсету нәтижесін рәсімдеу, қол қою және көрсетілетін қызметті берушінің кеңсе қызметкеріне жолдау – 15 (он бес) минут. Нәтижесі - мемлекеттік қызмет көрсету нәтижесін көрсетілетін қызметті берушінің кеңсе қызметкеріне жолдау;</w:t>
      </w:r>
    </w:p>
    <w:bookmarkEnd w:id="28"/>
    <w:bookmarkStart w:name="z41" w:id="29"/>
    <w:p>
      <w:pPr>
        <w:spacing w:after="0"/>
        <w:ind w:left="0"/>
        <w:jc w:val="both"/>
      </w:pPr>
      <w:r>
        <w:rPr>
          <w:rFonts w:ascii="Times New Roman"/>
          <w:b w:val="false"/>
          <w:i w:val="false"/>
          <w:color w:val="000000"/>
          <w:sz w:val="28"/>
        </w:rPr>
        <w:t xml:space="preserve">
      3) мемлекеттік қызмет көрсету нәтижесін беру – 15 (он бес) минут. Нәтижесі - мемлекеттік қызмет көрсету нәтижесін беру. </w:t>
      </w:r>
    </w:p>
    <w:bookmarkEnd w:id="29"/>
    <w:bookmarkStart w:name="z42" w:id="3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0"/>
    <w:bookmarkStart w:name="z43"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44"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5" w:id="33"/>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3"/>
    <w:bookmarkStart w:name="z46" w:id="3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rPr>
                <w:rFonts w:ascii="Times New Roman"/>
                <w:b w:val="false"/>
                <w:i w:val="false"/>
                <w:color w:val="000000"/>
                <w:sz w:val="20"/>
              </w:rPr>
              <w:t xml:space="preserve"> орта білімнен кейінгі білім беру</w:t>
            </w:r>
            <w:r>
              <w:rPr>
                <w:rFonts w:ascii="Times New Roman"/>
                <w:b w:val="false"/>
                <w:i w:val="false"/>
                <w:color w:val="000000"/>
                <w:sz w:val="20"/>
              </w:rPr>
              <w:t xml:space="preserve"> ұйымдарына құжаттар қабылдау"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52" w:id="3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5"/>
    <w:bookmarkStart w:name="z53"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"___"___________</w:t>
            </w:r>
            <w:r>
              <w:rPr>
                <w:rFonts w:ascii="Times New Roman"/>
                <w:b w:val="false"/>
                <w:i w:val="false"/>
                <w:color w:val="000000"/>
                <w:sz w:val="20"/>
              </w:rPr>
              <w:t xml:space="preserve"> № ____ қаулысымен бекітілген</w:t>
            </w:r>
            <w:r>
              <w:rPr>
                <w:rFonts w:ascii="Times New Roman"/>
                <w:b w:val="false"/>
                <w:i w:val="false"/>
                <w:color w:val="000000"/>
                <w:sz w:val="20"/>
              </w:rPr>
              <w:t xml:space="preserve"> 2-қосымша</w:t>
            </w:r>
          </w:p>
        </w:tc>
      </w:tr>
    </w:tbl>
    <w:bookmarkStart w:name="z58" w:id="37"/>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 мемлекеттік көрсетілетін қызмет регламенті</w:t>
      </w:r>
    </w:p>
    <w:bookmarkEnd w:id="37"/>
    <w:bookmarkStart w:name="z59" w:id="38"/>
    <w:p>
      <w:pPr>
        <w:spacing w:after="0"/>
        <w:ind w:left="0"/>
        <w:jc w:val="left"/>
      </w:pPr>
      <w:r>
        <w:rPr>
          <w:rFonts w:ascii="Times New Roman"/>
          <w:b/>
          <w:i w:val="false"/>
          <w:color w:val="000000"/>
        </w:rPr>
        <w:t xml:space="preserve"> 1. Жалпы ережелер</w:t>
      </w:r>
    </w:p>
    <w:bookmarkEnd w:id="38"/>
    <w:bookmarkStart w:name="z60" w:id="39"/>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алушыларға жатақхана беру" мемлекеттік көрсетілетін қызмет (бұдан әрі - мемлекеттік көрсетілетін қызмет) техникалық және кәсіптік білім беру ұйымдарымен (бұдан әрі – көрсетілетін қызметті беруші) жеке тұлғаларға (бұдан әрі - көрсетілетін қызметті алушы) тегiн көрсетіледі.</w:t>
      </w:r>
    </w:p>
    <w:bookmarkEnd w:id="39"/>
    <w:bookmarkStart w:name="z61" w:id="40"/>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Білім және ғылым министрінің 2015 жылғы 14 сәуірдегі </w:t>
      </w:r>
      <w:r>
        <w:rPr>
          <w:rFonts w:ascii="Times New Roman"/>
          <w:b w:val="false"/>
          <w:i w:val="false"/>
          <w:color w:val="000000"/>
          <w:sz w:val="28"/>
        </w:rPr>
        <w:t>№ 200</w:t>
      </w:r>
      <w:r>
        <w:rPr>
          <w:rFonts w:ascii="Times New Roman"/>
          <w:b w:val="false"/>
          <w:i w:val="false"/>
          <w:color w:val="000000"/>
          <w:sz w:val="28"/>
        </w:rPr>
        <w:t xml:space="preserve"> (Нормативтік құқықтық актілерді мемлекеттік тіркеу тізілімінде № 11220 тіркелген) бұйрығымен бекітілген "Техникалық және кәсіптік білім беру ұйымдарындағы білім алушыларға жатақхана беру" мемлекеттік көрсетілетін қызмет стандарты (бұдан әрі - Стандарт) негізінде көрсетіледі.</w:t>
      </w:r>
    </w:p>
    <w:bookmarkEnd w:id="40"/>
    <w:bookmarkStart w:name="z62" w:id="4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41"/>
    <w:bookmarkStart w:name="z63" w:id="42"/>
    <w:p>
      <w:pPr>
        <w:spacing w:after="0"/>
        <w:ind w:left="0"/>
        <w:jc w:val="both"/>
      </w:pPr>
      <w:r>
        <w:rPr>
          <w:rFonts w:ascii="Times New Roman"/>
          <w:b w:val="false"/>
          <w:i w:val="false"/>
          <w:color w:val="000000"/>
          <w:sz w:val="28"/>
        </w:rPr>
        <w:t>
      2. Мемлекеттік қызмет көрсету нысаны: қағаз.</w:t>
      </w:r>
    </w:p>
    <w:bookmarkEnd w:id="42"/>
    <w:bookmarkStart w:name="z64" w:id="43"/>
    <w:p>
      <w:pPr>
        <w:spacing w:after="0"/>
        <w:ind w:left="0"/>
        <w:jc w:val="both"/>
      </w:pPr>
      <w:r>
        <w:rPr>
          <w:rFonts w:ascii="Times New Roman"/>
          <w:b w:val="false"/>
          <w:i w:val="false"/>
          <w:color w:val="000000"/>
          <w:sz w:val="28"/>
        </w:rPr>
        <w:t>
      3. Мемлекеттік қызмет көрсету нәтижесі: техникалық және кәсіптік білім беру ұйымдарындағы білім алушыларға Стандарттың 1-қосымшасына сәйкес нысан бойынша жатақхана беру туралы жолдама.</w:t>
      </w:r>
    </w:p>
    <w:bookmarkEnd w:id="43"/>
    <w:bookmarkStart w:name="z65" w:id="44"/>
    <w:p>
      <w:pPr>
        <w:spacing w:after="0"/>
        <w:ind w:left="0"/>
        <w:jc w:val="both"/>
      </w:pPr>
      <w:r>
        <w:rPr>
          <w:rFonts w:ascii="Times New Roman"/>
          <w:b w:val="false"/>
          <w:i w:val="false"/>
          <w:color w:val="000000"/>
          <w:sz w:val="28"/>
        </w:rPr>
        <w:t>
      Мемлекеттік қызмет көрсетудің нәтижесін беру нысаны: қағаз.</w:t>
      </w:r>
    </w:p>
    <w:bookmarkEnd w:id="44"/>
    <w:bookmarkStart w:name="z66"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5"/>
    <w:bookmarkStart w:name="z67" w:id="46"/>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46"/>
    <w:bookmarkStart w:name="z68" w:id="47"/>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47"/>
    <w:bookmarkStart w:name="z69" w:id="4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(Стандарттың 9-1 - тармағына сәйкес көрсетілетін қызметті берушінің кеңсе қызметкері өтінішті қабылдаудан бас тартады) – 30 (отыз) минут. Нәтижесі - көрсетілетін қызметті берушінің басшысына жолдау;</w:t>
      </w:r>
    </w:p>
    <w:bookmarkEnd w:id="48"/>
    <w:bookmarkStart w:name="z70" w:id="4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49"/>
    <w:bookmarkStart w:name="z71" w:id="50"/>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9 (тоғыз) жұмыс күні. Нәтижесі - мемлекеттік қызмет көрсету нәтижесін көрсетілетін қызметті берушінің басшысына қол қоюға жолдау;</w:t>
      </w:r>
    </w:p>
    <w:bookmarkEnd w:id="50"/>
    <w:bookmarkStart w:name="z72" w:id="5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1"/>
    <w:bookmarkStart w:name="z73" w:id="52"/>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52"/>
    <w:bookmarkStart w:name="z74" w:id="5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3"/>
    <w:bookmarkStart w:name="z75" w:id="5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4"/>
    <w:bookmarkStart w:name="z76" w:id="55"/>
    <w:p>
      <w:pPr>
        <w:spacing w:after="0"/>
        <w:ind w:left="0"/>
        <w:jc w:val="both"/>
      </w:pPr>
      <w:r>
        <w:rPr>
          <w:rFonts w:ascii="Times New Roman"/>
          <w:b w:val="false"/>
          <w:i w:val="false"/>
          <w:color w:val="000000"/>
          <w:sz w:val="28"/>
        </w:rPr>
        <w:t>
      1) көрсетілетін қызметті берушінің кеңсе қызметкері;</w:t>
      </w:r>
    </w:p>
    <w:bookmarkEnd w:id="55"/>
    <w:bookmarkStart w:name="z77" w:id="56"/>
    <w:p>
      <w:pPr>
        <w:spacing w:after="0"/>
        <w:ind w:left="0"/>
        <w:jc w:val="both"/>
      </w:pPr>
      <w:r>
        <w:rPr>
          <w:rFonts w:ascii="Times New Roman"/>
          <w:b w:val="false"/>
          <w:i w:val="false"/>
          <w:color w:val="000000"/>
          <w:sz w:val="28"/>
        </w:rPr>
        <w:t>
      2) көрсетілетін қызметті берушінің басшысы;</w:t>
      </w:r>
    </w:p>
    <w:bookmarkEnd w:id="56"/>
    <w:bookmarkStart w:name="z78" w:id="57"/>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57"/>
    <w:bookmarkStart w:name="z79" w:id="5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rPr>
                <w:rFonts w:ascii="Times New Roman"/>
                <w:b w:val="false"/>
                <w:i w:val="false"/>
                <w:color w:val="000000"/>
                <w:sz w:val="20"/>
              </w:rPr>
              <w:t xml:space="preserve"> білім беру ұйымдарындағы</w:t>
            </w:r>
            <w:r>
              <w:rPr>
                <w:rFonts w:ascii="Times New Roman"/>
                <w:b w:val="false"/>
                <w:i w:val="false"/>
                <w:color w:val="000000"/>
                <w:sz w:val="20"/>
              </w:rPr>
              <w:t xml:space="preserve"> білім алушыларға жатақхана беру"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 қосымша</w:t>
            </w:r>
          </w:p>
        </w:tc>
      </w:tr>
    </w:tbl>
    <w:bookmarkStart w:name="z85" w:id="5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9"/>
    <w:bookmarkStart w:name="z8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"___"___________</w:t>
            </w:r>
            <w:r>
              <w:rPr>
                <w:rFonts w:ascii="Times New Roman"/>
                <w:b w:val="false"/>
                <w:i w:val="false"/>
                <w:color w:val="000000"/>
                <w:sz w:val="20"/>
              </w:rPr>
              <w:t xml:space="preserve"> № ____ қаулысымен бекітілген</w:t>
            </w:r>
            <w:r>
              <w:rPr>
                <w:rFonts w:ascii="Times New Roman"/>
                <w:b w:val="false"/>
                <w:i w:val="false"/>
                <w:color w:val="000000"/>
                <w:sz w:val="20"/>
              </w:rPr>
              <w:t xml:space="preserve"> 3-қосымша</w:t>
            </w:r>
          </w:p>
        </w:tc>
      </w:tr>
    </w:tbl>
    <w:bookmarkStart w:name="z91" w:id="61"/>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bookmarkEnd w:id="61"/>
    <w:bookmarkStart w:name="z92" w:id="62"/>
    <w:p>
      <w:pPr>
        <w:spacing w:after="0"/>
        <w:ind w:left="0"/>
        <w:jc w:val="left"/>
      </w:pPr>
      <w:r>
        <w:rPr>
          <w:rFonts w:ascii="Times New Roman"/>
          <w:b/>
          <w:i w:val="false"/>
          <w:color w:val="000000"/>
        </w:rPr>
        <w:t xml:space="preserve"> 1. Жалпы ережелер</w:t>
      </w:r>
    </w:p>
    <w:bookmarkEnd w:id="62"/>
    <w:bookmarkStart w:name="z93" w:id="63"/>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 (бұдан әрі - мемлекеттік көрсетілетін қызмет) техникалық және кәсіптік білім беру ұйымдарымен (бұдан әрі - көрсетілетін қызметті беруші) жеке тұлғаларға (бұдан әрі - көрсетілетін қызметті алушы) тегiн негізде көрсетіледі.</w:t>
      </w:r>
    </w:p>
    <w:bookmarkEnd w:id="63"/>
    <w:bookmarkStart w:name="z94" w:id="6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Білім және ғылым министрінің 2015 жылғы 14 сәуірдегі </w:t>
      </w:r>
      <w:r>
        <w:rPr>
          <w:rFonts w:ascii="Times New Roman"/>
          <w:b w:val="false"/>
          <w:i w:val="false"/>
          <w:color w:val="000000"/>
          <w:sz w:val="28"/>
        </w:rPr>
        <w:t>№ 200</w:t>
      </w:r>
      <w:r>
        <w:rPr>
          <w:rFonts w:ascii="Times New Roman"/>
          <w:b w:val="false"/>
          <w:i w:val="false"/>
          <w:color w:val="000000"/>
          <w:sz w:val="28"/>
        </w:rPr>
        <w:t xml:space="preserve"> (Нормативтік құқықтық актілерді мемлекеттік тіркеу тізілімінде № 11220 тіркелген) бұйрығымен бекітілген "Техникалық және кәсіптік білім туралы құжаттардың телнұсқаларын беру" мемлекеттік көрсетілетін қызмет стандарты (бұдан әрі - Стандарт) негізінде көрсетіледі.</w:t>
      </w:r>
    </w:p>
    <w:bookmarkEnd w:id="64"/>
    <w:bookmarkStart w:name="z95" w:id="65"/>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65"/>
    <w:bookmarkStart w:name="z96" w:id="66"/>
    <w:p>
      <w:pPr>
        <w:spacing w:after="0"/>
        <w:ind w:left="0"/>
        <w:jc w:val="both"/>
      </w:pPr>
      <w:r>
        <w:rPr>
          <w:rFonts w:ascii="Times New Roman"/>
          <w:b w:val="false"/>
          <w:i w:val="false"/>
          <w:color w:val="000000"/>
          <w:sz w:val="28"/>
        </w:rPr>
        <w:t>
      1) көрсетілетін қызметті берушінің кеңсесі;</w:t>
      </w:r>
    </w:p>
    <w:bookmarkEnd w:id="66"/>
    <w:bookmarkStart w:name="z97" w:id="6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7"/>
    <w:bookmarkStart w:name="z98" w:id="68"/>
    <w:p>
      <w:pPr>
        <w:spacing w:after="0"/>
        <w:ind w:left="0"/>
        <w:jc w:val="both"/>
      </w:pPr>
      <w:r>
        <w:rPr>
          <w:rFonts w:ascii="Times New Roman"/>
          <w:b w:val="false"/>
          <w:i w:val="false"/>
          <w:color w:val="000000"/>
          <w:sz w:val="28"/>
        </w:rPr>
        <w:t>
      2. Мемлекеттік қызмет көрсету нысаны: қағаз.</w:t>
      </w:r>
    </w:p>
    <w:bookmarkEnd w:id="68"/>
    <w:bookmarkStart w:name="z99" w:id="69"/>
    <w:p>
      <w:pPr>
        <w:spacing w:after="0"/>
        <w:ind w:left="0"/>
        <w:jc w:val="both"/>
      </w:pPr>
      <w:r>
        <w:rPr>
          <w:rFonts w:ascii="Times New Roman"/>
          <w:b w:val="false"/>
          <w:i w:val="false"/>
          <w:color w:val="000000"/>
          <w:sz w:val="28"/>
        </w:rPr>
        <w:t>
      3. Мемлекеттік қызмет көрсету нәтижесі: техникалық және кәсіптік білім туралы құжаттардың телнұсқасы.</w:t>
      </w:r>
    </w:p>
    <w:bookmarkEnd w:id="69"/>
    <w:bookmarkStart w:name="z100" w:id="70"/>
    <w:p>
      <w:pPr>
        <w:spacing w:after="0"/>
        <w:ind w:left="0"/>
        <w:jc w:val="both"/>
      </w:pPr>
      <w:r>
        <w:rPr>
          <w:rFonts w:ascii="Times New Roman"/>
          <w:b w:val="false"/>
          <w:i w:val="false"/>
          <w:color w:val="000000"/>
          <w:sz w:val="28"/>
        </w:rPr>
        <w:t>
      Мемлекеттік қызмет көрсетудің нәтижесін беру нысаны: қағаз.</w:t>
      </w:r>
    </w:p>
    <w:bookmarkEnd w:id="70"/>
    <w:bookmarkStart w:name="z101" w:id="7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1"/>
    <w:bookmarkStart w:name="z102" w:id="7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72"/>
    <w:bookmarkStart w:name="z103" w:id="7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73"/>
    <w:bookmarkStart w:name="z104" w:id="7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74"/>
    <w:bookmarkStart w:name="z105" w:id="7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75"/>
    <w:bookmarkStart w:name="z106" w:id="7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- 19 (он тоғыз) күнтізбелік күн.</w:t>
      </w:r>
    </w:p>
    <w:bookmarkEnd w:id="76"/>
    <w:bookmarkStart w:name="z107" w:id="7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Нәтижесі - мемлекеттік қызмет көрсету нәтижесін көрсетілетін қызметті берушінің басшысына қол қоюға жолдау;</w:t>
      </w:r>
    </w:p>
    <w:bookmarkEnd w:id="77"/>
    <w:bookmarkStart w:name="z108" w:id="78"/>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78"/>
    <w:bookmarkStart w:name="z109" w:id="79"/>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79"/>
    <w:bookmarkStart w:name="z110" w:id="8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80"/>
    <w:bookmarkStart w:name="z111" w:id="8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1"/>
    <w:bookmarkStart w:name="z112" w:id="82"/>
    <w:p>
      <w:pPr>
        <w:spacing w:after="0"/>
        <w:ind w:left="0"/>
        <w:jc w:val="both"/>
      </w:pPr>
      <w:r>
        <w:rPr>
          <w:rFonts w:ascii="Times New Roman"/>
          <w:b w:val="false"/>
          <w:i w:val="false"/>
          <w:color w:val="000000"/>
          <w:sz w:val="28"/>
        </w:rPr>
        <w:t>
      1) көрсетілетін қызметті берушінің кеңсе қызметкері;</w:t>
      </w:r>
    </w:p>
    <w:bookmarkEnd w:id="82"/>
    <w:bookmarkStart w:name="z113" w:id="83"/>
    <w:p>
      <w:pPr>
        <w:spacing w:after="0"/>
        <w:ind w:left="0"/>
        <w:jc w:val="both"/>
      </w:pPr>
      <w:r>
        <w:rPr>
          <w:rFonts w:ascii="Times New Roman"/>
          <w:b w:val="false"/>
          <w:i w:val="false"/>
          <w:color w:val="000000"/>
          <w:sz w:val="28"/>
        </w:rPr>
        <w:t>
      2) көрсетілетін қызметті берушінің басшысы;</w:t>
      </w:r>
    </w:p>
    <w:bookmarkEnd w:id="83"/>
    <w:bookmarkStart w:name="z114" w:id="8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84"/>
    <w:bookmarkStart w:name="z115" w:id="8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85"/>
    <w:bookmarkStart w:name="z116" w:id="8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6"/>
    <w:bookmarkStart w:name="z117" w:id="87"/>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87"/>
    <w:bookmarkStart w:name="z118" w:id="88"/>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88"/>
    <w:bookmarkStart w:name="z119" w:id="89"/>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10 - тармағына сәйкес Мемлекеттік корпорацияның қызметкері өтінішті қабылдаудан бас тартады және Стандарттың 3-қосымшасына сәйкес қолхат береді), көрсетілетін қызметті берушіге қабылданған құжаттарды жолдайды - 20 (жиырма) минут;</w:t>
      </w:r>
    </w:p>
    <w:bookmarkEnd w:id="89"/>
    <w:bookmarkStart w:name="z120" w:id="90"/>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5 - тармағына сәйкес жүзеге асырылады;</w:t>
      </w:r>
    </w:p>
    <w:bookmarkEnd w:id="90"/>
    <w:bookmarkStart w:name="z121" w:id="91"/>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мемлекеттік қызмет көрсету нәтижесін көрсетілетін қызметті алушыға береді - 20 (жиырма) минут.</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rPr>
                <w:rFonts w:ascii="Times New Roman"/>
                <w:b w:val="false"/>
                <w:i w:val="false"/>
                <w:color w:val="000000"/>
                <w:sz w:val="20"/>
              </w:rPr>
              <w:t xml:space="preserve"> туралы құжаттардың телнұсқаларын</w:t>
            </w:r>
            <w:r>
              <w:rPr>
                <w:rFonts w:ascii="Times New Roman"/>
                <w:b w:val="false"/>
                <w:i w:val="false"/>
                <w:color w:val="000000"/>
                <w:sz w:val="20"/>
              </w:rPr>
              <w:t xml:space="preserve"> беру" мемлекеттік көрсетілетін</w:t>
            </w:r>
            <w:r>
              <w:rPr>
                <w:rFonts w:ascii="Times New Roman"/>
                <w:b w:val="false"/>
                <w:i w:val="false"/>
                <w:color w:val="000000"/>
                <w:sz w:val="20"/>
              </w:rPr>
              <w:t xml:space="preserve"> қызмет регламентіне қосымша</w:t>
            </w:r>
          </w:p>
        </w:tc>
      </w:tr>
    </w:tbl>
    <w:bookmarkStart w:name="z126" w:id="9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2"/>
    <w:bookmarkStart w:name="z127"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"___"___________</w:t>
            </w:r>
            <w:r>
              <w:rPr>
                <w:rFonts w:ascii="Times New Roman"/>
                <w:b w:val="false"/>
                <w:i w:val="false"/>
                <w:color w:val="000000"/>
                <w:sz w:val="20"/>
              </w:rPr>
              <w:t xml:space="preserve"> № ____ қаулысымен бекітілген</w:t>
            </w:r>
            <w:r>
              <w:rPr>
                <w:rFonts w:ascii="Times New Roman"/>
                <w:b w:val="false"/>
                <w:i w:val="false"/>
                <w:color w:val="000000"/>
                <w:sz w:val="20"/>
              </w:rPr>
              <w:t xml:space="preserve"> 4-қосымша</w:t>
            </w:r>
          </w:p>
        </w:tc>
      </w:tr>
    </w:tbl>
    <w:bookmarkStart w:name="z132" w:id="94"/>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w:t>
      </w:r>
    </w:p>
    <w:bookmarkEnd w:id="94"/>
    <w:bookmarkStart w:name="z133" w:id="95"/>
    <w:p>
      <w:pPr>
        <w:spacing w:after="0"/>
        <w:ind w:left="0"/>
        <w:jc w:val="left"/>
      </w:pPr>
      <w:r>
        <w:rPr>
          <w:rFonts w:ascii="Times New Roman"/>
          <w:b/>
          <w:i w:val="false"/>
          <w:color w:val="000000"/>
        </w:rPr>
        <w:t xml:space="preserve"> 1. Жалпы ережелер</w:t>
      </w:r>
    </w:p>
    <w:bookmarkEnd w:id="95"/>
    <w:bookmarkStart w:name="z134" w:id="96"/>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(бұдан әрі - мемлекеттік көрсетілетін қызмет) техникалық және кәсіптік, орта білімнен кейінгі білім беретін оқу орындарымен (бұдан әрі – көрсетілетін қызметті беруші) жеке тұлғаларға (бұдан әрі - көрсетілетін қызметті алушы) тегiн көрсетіледі.</w:t>
      </w:r>
    </w:p>
    <w:bookmarkEnd w:id="96"/>
    <w:bookmarkStart w:name="z135" w:id="97"/>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Білім және ғылым министрінің міндетін атқарушының 2015 жылғы 6 қарашадағы </w:t>
      </w:r>
      <w:r>
        <w:rPr>
          <w:rFonts w:ascii="Times New Roman"/>
          <w:b w:val="false"/>
          <w:i w:val="false"/>
          <w:color w:val="000000"/>
          <w:sz w:val="28"/>
        </w:rPr>
        <w:t>№ 627</w:t>
      </w:r>
      <w:r>
        <w:rPr>
          <w:rFonts w:ascii="Times New Roman"/>
          <w:b w:val="false"/>
          <w:i w:val="false"/>
          <w:color w:val="000000"/>
          <w:sz w:val="28"/>
        </w:rPr>
        <w:t xml:space="preserve"> (Нормативтік құқықтық актілерді мемлекеттік тіркеу тізілімінде № 12417 тіркелген) бұйрығымен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 (бұдан әрі - Стандарт) негізінде көрсетіледі.</w:t>
      </w:r>
    </w:p>
    <w:bookmarkEnd w:id="97"/>
    <w:bookmarkStart w:name="z136" w:id="9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98"/>
    <w:bookmarkStart w:name="z137" w:id="99"/>
    <w:p>
      <w:pPr>
        <w:spacing w:after="0"/>
        <w:ind w:left="0"/>
        <w:jc w:val="both"/>
      </w:pPr>
      <w:r>
        <w:rPr>
          <w:rFonts w:ascii="Times New Roman"/>
          <w:b w:val="false"/>
          <w:i w:val="false"/>
          <w:color w:val="000000"/>
          <w:sz w:val="28"/>
        </w:rPr>
        <w:t>
      2. Мемлекеттік қызмет көрсету нысаны: қағаз.</w:t>
      </w:r>
    </w:p>
    <w:bookmarkEnd w:id="99"/>
    <w:bookmarkStart w:name="z138" w:id="100"/>
    <w:p>
      <w:pPr>
        <w:spacing w:after="0"/>
        <w:ind w:left="0"/>
        <w:jc w:val="both"/>
      </w:pPr>
      <w:r>
        <w:rPr>
          <w:rFonts w:ascii="Times New Roman"/>
          <w:b w:val="false"/>
          <w:i w:val="false"/>
          <w:color w:val="000000"/>
          <w:sz w:val="28"/>
        </w:rPr>
        <w:t>
      3. Мемлекеттік қызмет көрсету нәтижесі: техникалық және кәсіптік, орта білімнен кейінгі білім беру ұйымдарына ауысу немесе қайта қабылдау туралы бұйрық.</w:t>
      </w:r>
    </w:p>
    <w:bookmarkEnd w:id="100"/>
    <w:bookmarkStart w:name="z139" w:id="101"/>
    <w:p>
      <w:pPr>
        <w:spacing w:after="0"/>
        <w:ind w:left="0"/>
        <w:jc w:val="both"/>
      </w:pPr>
      <w:r>
        <w:rPr>
          <w:rFonts w:ascii="Times New Roman"/>
          <w:b w:val="false"/>
          <w:i w:val="false"/>
          <w:color w:val="000000"/>
          <w:sz w:val="28"/>
        </w:rPr>
        <w:t>
      Мемлекеттік қызмет көрсетудің нәтижесін беру нысаны: қағаз.</w:t>
      </w:r>
    </w:p>
    <w:bookmarkEnd w:id="101"/>
    <w:bookmarkStart w:name="z140" w:id="10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2"/>
    <w:bookmarkStart w:name="z141" w:id="10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03"/>
    <w:bookmarkStart w:name="z142" w:id="10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04"/>
    <w:bookmarkStart w:name="z143" w:id="10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05"/>
    <w:bookmarkStart w:name="z144" w:id="106"/>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106"/>
    <w:bookmarkStart w:name="z145" w:id="10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107"/>
    <w:bookmarkStart w:name="z146" w:id="108"/>
    <w:p>
      <w:pPr>
        <w:spacing w:after="0"/>
        <w:ind w:left="0"/>
        <w:jc w:val="both"/>
      </w:pPr>
      <w:r>
        <w:rPr>
          <w:rFonts w:ascii="Times New Roman"/>
          <w:b w:val="false"/>
          <w:i w:val="false"/>
          <w:color w:val="000000"/>
          <w:sz w:val="28"/>
        </w:rPr>
        <w:t>
      ауысу үшін:</w:t>
      </w:r>
    </w:p>
    <w:bookmarkEnd w:id="108"/>
    <w:bookmarkStart w:name="z147" w:id="109"/>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w:t>
      </w:r>
    </w:p>
    <w:bookmarkEnd w:id="109"/>
    <w:bookmarkStart w:name="z148" w:id="110"/>
    <w:p>
      <w:pPr>
        <w:spacing w:after="0"/>
        <w:ind w:left="0"/>
        <w:jc w:val="both"/>
      </w:pPr>
      <w:r>
        <w:rPr>
          <w:rFonts w:ascii="Times New Roman"/>
          <w:b w:val="false"/>
          <w:i w:val="false"/>
          <w:color w:val="000000"/>
          <w:sz w:val="28"/>
        </w:rPr>
        <w:t xml:space="preserve">
      кәмелетке толмаған білім алушының ата-анасы немесе заңды өкілдері басқа мекен жайға көшкен жағдайда растау құжаттарын ұсынса, оны каникул кезеңінен басқа уақытта да ауыстыруға рұқсат беріледі; </w:t>
      </w:r>
    </w:p>
    <w:bookmarkEnd w:id="110"/>
    <w:bookmarkStart w:name="z149" w:id="111"/>
    <w:p>
      <w:pPr>
        <w:spacing w:after="0"/>
        <w:ind w:left="0"/>
        <w:jc w:val="both"/>
      </w:pPr>
      <w:r>
        <w:rPr>
          <w:rFonts w:ascii="Times New Roman"/>
          <w:b w:val="false"/>
          <w:i w:val="false"/>
          <w:color w:val="000000"/>
          <w:sz w:val="28"/>
        </w:rPr>
        <w:t>
      қайта қабылдау үшін:</w:t>
      </w:r>
    </w:p>
    <w:bookmarkEnd w:id="111"/>
    <w:bookmarkStart w:name="z150" w:id="112"/>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екі апта ішінде;</w:t>
      </w:r>
    </w:p>
    <w:bookmarkEnd w:id="112"/>
    <w:bookmarkStart w:name="z151" w:id="113"/>
    <w:p>
      <w:pPr>
        <w:spacing w:after="0"/>
        <w:ind w:left="0"/>
        <w:jc w:val="both"/>
      </w:pPr>
      <w:r>
        <w:rPr>
          <w:rFonts w:ascii="Times New Roman"/>
          <w:b w:val="false"/>
          <w:i w:val="false"/>
          <w:color w:val="000000"/>
          <w:sz w:val="28"/>
        </w:rPr>
        <w:t xml:space="preserve">
      оқу ақысын төлемегені үшін семестр кезінде оқудан шығарылған білім алушы төлемақы бойынша берешегін өтеген жағдайда; </w:t>
      </w:r>
    </w:p>
    <w:bookmarkEnd w:id="113"/>
    <w:bookmarkStart w:name="z152" w:id="114"/>
    <w:p>
      <w:pPr>
        <w:spacing w:after="0"/>
        <w:ind w:left="0"/>
        <w:jc w:val="both"/>
      </w:pPr>
      <w:r>
        <w:rPr>
          <w:rFonts w:ascii="Times New Roman"/>
          <w:b w:val="false"/>
          <w:i w:val="false"/>
          <w:color w:val="000000"/>
          <w:sz w:val="28"/>
        </w:rPr>
        <w:t>
      оқудан шығарылған күннен бастап төрт аптаның ішінде, төлемақы бойынша берешегін өтегені туралы құжатты ұсынған жағдайда үш жұмыс күні ішінде. Нәтижесі - мемлекеттік қызмет көрсету нәтижесін көрсетілетін қызметті берушінің басшысына қол қоюға жолдау;</w:t>
      </w:r>
    </w:p>
    <w:bookmarkEnd w:id="114"/>
    <w:bookmarkStart w:name="z153" w:id="115"/>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15"/>
    <w:bookmarkStart w:name="z154" w:id="116"/>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116"/>
    <w:bookmarkStart w:name="z155" w:id="11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17"/>
    <w:bookmarkStart w:name="z156" w:id="11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8"/>
    <w:bookmarkStart w:name="z157" w:id="119"/>
    <w:p>
      <w:pPr>
        <w:spacing w:after="0"/>
        <w:ind w:left="0"/>
        <w:jc w:val="both"/>
      </w:pPr>
      <w:r>
        <w:rPr>
          <w:rFonts w:ascii="Times New Roman"/>
          <w:b w:val="false"/>
          <w:i w:val="false"/>
          <w:color w:val="000000"/>
          <w:sz w:val="28"/>
        </w:rPr>
        <w:t>
      1) көрсетілетін қызметті берушінің кеңсе қызметкері;</w:t>
      </w:r>
    </w:p>
    <w:bookmarkEnd w:id="119"/>
    <w:bookmarkStart w:name="z158" w:id="120"/>
    <w:p>
      <w:pPr>
        <w:spacing w:after="0"/>
        <w:ind w:left="0"/>
        <w:jc w:val="both"/>
      </w:pPr>
      <w:r>
        <w:rPr>
          <w:rFonts w:ascii="Times New Roman"/>
          <w:b w:val="false"/>
          <w:i w:val="false"/>
          <w:color w:val="000000"/>
          <w:sz w:val="28"/>
        </w:rPr>
        <w:t>
      2) көрсетілетін қызметті берушінің басшысы;</w:t>
      </w:r>
    </w:p>
    <w:bookmarkEnd w:id="120"/>
    <w:bookmarkStart w:name="z159" w:id="12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21"/>
    <w:bookmarkStart w:name="z160" w:id="12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білімнен кейінгі білімнің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бағдарламаларын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ұйымдарындағы білім алушыларды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ауыстыру және қайта қабылдау"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169" w:id="12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3"/>
    <w:bookmarkStart w:name="z170"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75" w:id="125"/>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125"/>
    <w:bookmarkStart w:name="z176" w:id="126"/>
    <w:p>
      <w:pPr>
        <w:spacing w:after="0"/>
        <w:ind w:left="0"/>
        <w:jc w:val="left"/>
      </w:pPr>
      <w:r>
        <w:rPr>
          <w:rFonts w:ascii="Times New Roman"/>
          <w:b/>
          <w:i w:val="false"/>
          <w:color w:val="000000"/>
        </w:rPr>
        <w:t xml:space="preserve"> 1. Жалпы ережелер</w:t>
      </w:r>
    </w:p>
    <w:bookmarkEnd w:id="126"/>
    <w:bookmarkStart w:name="z177" w:id="127"/>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 (бұдан әрі - мемлекеттік көрсетілетін қызмет) техникалық және кәсіптік, орта білімнен кейінгі білім беру ұйымдарымен (бұдан әрі - көрсетілетін қызметті беруші) жеке тұлғаларға (бұдан әрі - көрсетілетін қызметті алушы) тегiн негізде көрсетіледі.</w:t>
      </w:r>
    </w:p>
    <w:bookmarkEnd w:id="127"/>
    <w:bookmarkStart w:name="z178" w:id="128"/>
    <w:p>
      <w:pPr>
        <w:spacing w:after="0"/>
        <w:ind w:left="0"/>
        <w:jc w:val="both"/>
      </w:pPr>
      <w:r>
        <w:rPr>
          <w:rFonts w:ascii="Times New Roman"/>
          <w:b w:val="false"/>
          <w:i w:val="false"/>
          <w:color w:val="000000"/>
          <w:sz w:val="28"/>
        </w:rPr>
        <w:t>
      Мемлекеттік көрсетілетін қызмет Қазақстан Республикасы Білім және ғылым министрінің міндетін атқарушының 2015 жылғы 6 қарашадағы № 627 (Нормативтік құқықтық актілерді мемлекеттік тіркеу тізілімінде № 12417 тіркелген) бұйрығымен бекітілген "Техникалық және кәсіптік, орта білімнен кейінгі білім алуды аяқтамаған адамдарға анықтама беру" мемлекеттік көрсетілетін қызмет стандарты (бұдан әрі - Стандарт) негізінде көрсетіледі.</w:t>
      </w:r>
    </w:p>
    <w:bookmarkEnd w:id="128"/>
    <w:bookmarkStart w:name="z179" w:id="129"/>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129"/>
    <w:bookmarkStart w:name="z180" w:id="130"/>
    <w:p>
      <w:pPr>
        <w:spacing w:after="0"/>
        <w:ind w:left="0"/>
        <w:jc w:val="both"/>
      </w:pPr>
      <w:r>
        <w:rPr>
          <w:rFonts w:ascii="Times New Roman"/>
          <w:b w:val="false"/>
          <w:i w:val="false"/>
          <w:color w:val="000000"/>
          <w:sz w:val="28"/>
        </w:rPr>
        <w:t>
      1) көрсетілетін қызметті берушінің кеңсесі;</w:t>
      </w:r>
    </w:p>
    <w:bookmarkEnd w:id="130"/>
    <w:bookmarkStart w:name="z181" w:id="13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31"/>
    <w:bookmarkStart w:name="z182" w:id="132"/>
    <w:p>
      <w:pPr>
        <w:spacing w:after="0"/>
        <w:ind w:left="0"/>
        <w:jc w:val="both"/>
      </w:pPr>
      <w:r>
        <w:rPr>
          <w:rFonts w:ascii="Times New Roman"/>
          <w:b w:val="false"/>
          <w:i w:val="false"/>
          <w:color w:val="000000"/>
          <w:sz w:val="28"/>
        </w:rPr>
        <w:t>
      2. Мемлекеттік қызмет көрсету нысаны: қағаз.</w:t>
      </w:r>
    </w:p>
    <w:bookmarkEnd w:id="132"/>
    <w:bookmarkStart w:name="z183" w:id="133"/>
    <w:p>
      <w:pPr>
        <w:spacing w:after="0"/>
        <w:ind w:left="0"/>
        <w:jc w:val="both"/>
      </w:pPr>
      <w:r>
        <w:rPr>
          <w:rFonts w:ascii="Times New Roman"/>
          <w:b w:val="false"/>
          <w:i w:val="false"/>
          <w:color w:val="000000"/>
          <w:sz w:val="28"/>
        </w:rPr>
        <w:t>
      3. Мемлекеттік қызмет көрсету нәтижесі: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тіркелген) бекітілген нысан бойынша техникалық және кәсіптік, орта білімнен кейінгі білім алуды аяқтамаған адамдарға анықтама беру.</w:t>
      </w:r>
    </w:p>
    <w:bookmarkEnd w:id="133"/>
    <w:bookmarkStart w:name="z184" w:id="134"/>
    <w:p>
      <w:pPr>
        <w:spacing w:after="0"/>
        <w:ind w:left="0"/>
        <w:jc w:val="both"/>
      </w:pPr>
      <w:r>
        <w:rPr>
          <w:rFonts w:ascii="Times New Roman"/>
          <w:b w:val="false"/>
          <w:i w:val="false"/>
          <w:color w:val="000000"/>
          <w:sz w:val="28"/>
        </w:rPr>
        <w:t>
      Мемлекеттік қызмет көрсетудің нәтижесін беру нысаны: қағаз.</w:t>
      </w:r>
    </w:p>
    <w:bookmarkEnd w:id="134"/>
    <w:bookmarkStart w:name="z185" w:id="13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5"/>
    <w:bookmarkStart w:name="z186" w:id="136"/>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36"/>
    <w:bookmarkStart w:name="z187" w:id="137"/>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37"/>
    <w:bookmarkStart w:name="z188" w:id="13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138"/>
    <w:bookmarkStart w:name="z189" w:id="13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139"/>
    <w:bookmarkStart w:name="z190" w:id="140"/>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орналасқан жері бойынша көрсетілетін қызметті берушіге – 2 (екі) жұмыс күні, көрсетілетін қызметті берушінің орналасқан жерінде болмаса – 7 (жеті) жұмыс күні. Нәтижесі - мемлекеттік қызмет көрсету нәтижесін көрсетілетін қызметті берушінің басшысына қол қоюға жолдау;</w:t>
      </w:r>
    </w:p>
    <w:bookmarkEnd w:id="140"/>
    <w:bookmarkStart w:name="z191" w:id="14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41"/>
    <w:bookmarkStart w:name="z192" w:id="142"/>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142"/>
    <w:bookmarkStart w:name="z193" w:id="14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3"/>
    <w:bookmarkStart w:name="z194" w:id="14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4"/>
    <w:bookmarkStart w:name="z195" w:id="145"/>
    <w:p>
      <w:pPr>
        <w:spacing w:after="0"/>
        <w:ind w:left="0"/>
        <w:jc w:val="both"/>
      </w:pPr>
      <w:r>
        <w:rPr>
          <w:rFonts w:ascii="Times New Roman"/>
          <w:b w:val="false"/>
          <w:i w:val="false"/>
          <w:color w:val="000000"/>
          <w:sz w:val="28"/>
        </w:rPr>
        <w:t>
      1) көрсетілетін қызметті берушінің кеңсе қызметкері;</w:t>
      </w:r>
    </w:p>
    <w:bookmarkEnd w:id="145"/>
    <w:bookmarkStart w:name="z196" w:id="146"/>
    <w:p>
      <w:pPr>
        <w:spacing w:after="0"/>
        <w:ind w:left="0"/>
        <w:jc w:val="both"/>
      </w:pPr>
      <w:r>
        <w:rPr>
          <w:rFonts w:ascii="Times New Roman"/>
          <w:b w:val="false"/>
          <w:i w:val="false"/>
          <w:color w:val="000000"/>
          <w:sz w:val="28"/>
        </w:rPr>
        <w:t>
      2) көрсетілетін қызметті берушінің басшысы;</w:t>
      </w:r>
    </w:p>
    <w:bookmarkEnd w:id="146"/>
    <w:bookmarkStart w:name="z197" w:id="147"/>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47"/>
    <w:bookmarkStart w:name="z198" w:id="14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48"/>
    <w:bookmarkStart w:name="z199" w:id="14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9"/>
    <w:bookmarkStart w:name="z200" w:id="15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50"/>
    <w:bookmarkStart w:name="z201" w:id="15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51"/>
    <w:bookmarkStart w:name="z202" w:id="152"/>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10 - тармағына сәйкес Мемлекеттік корпорацияның қызметкері өтінішті қабылдаудан бас тартады және Стандарттың 3-қосымшасына сәйкес қолхат береді), көрсетілетін қызметті берушіге қабылданған құжаттарды жолдайды - 20 (жиырма) минут;</w:t>
      </w:r>
    </w:p>
    <w:bookmarkEnd w:id="152"/>
    <w:bookmarkStart w:name="z203" w:id="153"/>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5 - тармағына сәйкес жүзеге асырылады;</w:t>
      </w:r>
    </w:p>
    <w:bookmarkEnd w:id="153"/>
    <w:bookmarkStart w:name="z204" w:id="154"/>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мемлекеттік қызмет көрсету нәтижесін көрсетілетін қызметті алушыға береді - 20 (жиырма) минут.</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аяқтамаған адамдарға анықтама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қосымша</w:t>
            </w:r>
          </w:p>
        </w:tc>
      </w:tr>
    </w:tbl>
    <w:bookmarkStart w:name="z210" w:id="15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5"/>
    <w:bookmarkStart w:name="z211"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