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845" w14:textId="c4f1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Туризм саласындағы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20 қыркүйектегі № 397 қаулысы. Алматы облысы Әділет департаментінде 2019 жылы 24 қыркүйекте № 5254 болып тіркелді. Күші жойылды - Алматы облысы әкімдігінің 2020 жылғы 14 ақпандағы № 57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"Туризм саласындағы мемлекеттік көрсетілетін қызметтердің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Инвестициялар және даму министрінің бұйрығына (Нормативтік құқықтық актілерді мемлекеттік тіркеу тізілімінде № 11578 тіркелген), "Туристік маршруттар мен соқпақтардың мемлекеттік тізілімінен үзінді" мемлекеттік көрсетілетін қызмет стандартын бекіту туралы"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Инвестициялар және даму министрінің міндетін атқарушының бұйрығына (Нормативтік құқықтық актілерді мемлекеттік тіркеу тізілімінде № 12841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көрсетілетін қызмет регламенттері: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операторлық қызметті (туроператорлық қызмет) жүзеге асыруға лицензия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ақпаратты, оның ішінде туристік әлеует, туризм объектілері мен туристік қызметті жүзеге асыратын тұлғалар туралы ақпаратты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маршруттар мен соқпақтардың мемлекеттік тізілімінен үзінді"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кейбір қаулыларының күштері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Мәнізоровке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 жүзеге асыруға лицензия беру" мемлекеттік көрсетілетін қызмет регламенті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операторлық қызметті (туроператорлық қызмет) жүзеге асыруға лицензия беру" мемлекеттік көрсетілетін қызмет (бұдан әрі - мемлекеттік көрсетілетін қызмет) облыстың жергілікті атқарушы органымен (бұдан әрі - көрсетілетін қызметті беруші) жеке және заңды тұлғаларға (бұдан әрі - көрсетілетін қызметті алушы) ақылы негізде көрсетіледі.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бұйрығымен (Нормативтік құқықтық актілерді мемлекеттік тіркеу тізілімінде № 11578 тіркелген) бекітілген "Туристік операторлық қызметті (туроператорлық қызмет) жүзеге асыруға лицензия беру" мемлекеттік көрсетілетін қызмет стандарты (бұдан әрі - Стандарт) негізінде көрсетіледі.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және мемлекеттік қызметті көрсету нәтижесін беру www.egov.kz, www.elicense.kz "электрондық үкімет" веб-порталы (бұдан әрі - портал) арқылы жүзеге асырылады.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туристік операторлық қызметке (туроператорлық қызметке) лицензия, лицензияны қайта рәсімдеу, не Стандарттың 10-тармағында көзделген жағдайлар мен негіздер бойынша мемлекеттік қызметті көрсетуден бас тарту туралы дәлелді жауап.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 көрсетілетін қызметті берушінің уәкілетті адамының электрондық цифрлық қолтаңбасымен (бұдан әрі - ЭЦҚ) қол қойылған электрондық құжат нысанында "жеке кабинетке" жіберіледі.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беру – 5 (бес) жұмыс күнінен кешіктірмей;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рәсімдеу – 3 (үш) жұмыс күні ішінде;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– лицензиаты басқа заңды тұлғаға бөліп шығу, бөліну нысанында қайта ұйымдасқан кезде лицензияны қайта рәсімдеу – 5 (бес) жұмыс күнінен кешіктірмей. Нәтижесі - мемлекеттік қызмет көрсету нәтижесін көрсетілетін қызметті берушінің басшысына қол қоюға жолдау;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 кабинетіне" мемлекеттік қызметті көрсету нәтижесін алу күнін көрсете отырып, мемлекеттік қызметті көрсету үшін сұрау салудың қабылдағаны туралы мәртебе көрсетіледі;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(туроператорлық қызмет) 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асыруға лицензия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регламентіне 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</w:t>
      </w:r>
    </w:p>
    <w:bookmarkEnd w:id="41"/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(бұдан әрі - 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- көрсетілетін қызметті алушы) тегiн көрсетіледі.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бұйрығымен (Нормативтік құқықтық актілерді мемлекеттік тіркеу тізілімінде № 11578 тіркелген) бекітілген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стандарты (бұдан әрі - Стандарт) негізінде көрсетіледі.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көрсетудің нәтижесін беру: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туристік ақпаратты, оның ішінде туристік әлеует, туризм объектілері мен туристік қызметті жүзеге асыратын тұлғалар туралы ақпаратты беру.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беру нысаны: қағаз.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20 (жиырма) минут. Нәтижесі - көрсетілетін қызметті берушінің басшысына жолдау;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4 (төрт) жұмыс күні ішінде.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қызметті көрсету мерзіміне кірмейді. Нәтижесі - мемлекеттік қызмет көрсету нәтижесін көрсетілетін қызметті берушінің басшысына қол қоюға жолдау;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20 (жиырма) минут. Нәтижесі - мемлекеттік қызмет көрсету нәтижесін беру.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құжаттарды қабылдайды, тиісті құжаттардың қабылдағаны туралы қолхат береді, көрсетілетін қызметті берушіге қабылданған құжаттарды жолдайды - 20 (жиырма) минут;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процесінде көрсетілетін қызметті берушінің құрылымдық бөлімшелерінің іс-қимыл тәртібі осы регламенттің 5 - тармағына сәйкес жүзеге асырылады;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көрсетілетін қызметті берушіден мемлекеттік қызмет көрсету нәтижесін алады, мемлекеттік қызмет көрсету нәтижесін көрсетілетін қызметті алушыға береді - 20 (жиырма) минут.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ақпаратты,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 туристік әлеует, 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 мен туристік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 жүзеге 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 туралы ақпаратты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регламентіне қосымша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"Туристік маршруттар мен соқпақтардың мемлекеттік тізілімінен үзінді" мемлекеттік көрсетілетін қызмет регламенті</w:t>
      </w:r>
    </w:p>
    <w:bookmarkEnd w:id="74"/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 (бұдан әрі - 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- көрсетілетін қызметті алушы) тегiн көрсетіледі.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міндетін атқарушының бұйрығымен (Нормативтік құқықтық актілерді мемлекеттік тіркеу тізілімінде № 12841 тіркелген) бекітілген "Туристік маршруттар мен соқпақтардың мемлекеттік тізілімінен үзінді" мемлекеттік көрсетілетін қызмет стандарты (бұдан әрі - Стандарт) негізінде көрсетіледі.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көрсетудің нәтижесін беру: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туристік маршруттар мен соқпақтардың мемлекеттік тізілімінен үзінді.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беру нысаны: қағаз.</w:t>
      </w:r>
    </w:p>
    <w:bookmarkEnd w:id="83"/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- 20 (жиырма) минут. Нәтижесі - көрсетілетін қызметті берушінің басшысына жолдау;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- 3 (үш) сағат. Нәтижесі - көрсетілетін қызметті берушінің жауапты орындаушысын анықтау;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- 2 (екі) жұмыс күні ішінде.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қызметті көрсету мерзіміне кірмейді Нәтижесі - мемлекеттік қызмет көрсету нәтижесін көрсетілетін қызметті берушінің басшысына қол қоюға жолдау;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- 20 (жиырма) минут. Нәтижесі - мемлекеттік қызмет көрсету нәтижесін беру.</w:t>
      </w:r>
    </w:p>
    <w:bookmarkEnd w:id="92"/>
    <w:bookmarkStart w:name="z1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98"/>
    <w:bookmarkStart w:name="z1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қабылдайды, тиісті құжаттардың қабылдағаны туралы қолхат береді (Стандарттың 9 - тармағына сәйкес Мемлекеттік корпорацияның қызметкері өтінішті қабылдаудан бас тартады және Стандарттың 2-қосымшасына сәйкес қолхат береді), көрсетілетін қызметті берушіге қабылданған құжаттарды жолдайды - 20 (жиырма) минут;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процесінде көрсетілетін қызметті берушінің құрылымдық бөлімшелерінің іс-қимыл тәртібі осы регламенттің 5 - тармағына сәйкес жүзеге асырылады;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көрсетілетін қызметті берушіден мемлекеттік қызмет көрсету нәтижесін алады, мемлекеттік қызмет көрсету нәтижесін көрсетілетін қызметті алушыға береді - 20 (жиырма) минут.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соқпақтардың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тізілімінен үзінді"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 4-қосымша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күштері жойылды деп танылатын кейбір қаулыларының тізбесі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"Туризм саласындағы мемлекеттік көрсетілетін қызметтердің регламенттерін бекіту туралы" 2015 жылғы 31 шілдедегі № 336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9 қазанында "Әділет" ақпараттық-құқықтық жүйесінде жарияланған) қаулысының күші жойылды деп танылсын.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 әкімдігінің 2016 жылғы 8 сәуірдегі № 172 "Туризм саласындағы мемлекеттік көрсетілетін қызметтердің регламенттерін бекіту туралы" қаулысына өзгерістер енгізу туралы" 2015 жылғы 31 шілдедегі № 336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24 мамырында "Әділет" ақпараттық-құқықтық жүйесінде жарияланған) қаулысының күші жойылды деп танылсын.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"Туристік маршруттар мен соқпақтардың мемлекеттік тізілімінен үзінді" мемлекеттік көрсетілетін қызмет регламентін бекіту туралы" 2016 жылғы 4 наурыздағы № 119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сәуірінде "Әділет" ақпараттық-құқықтық жүйесінде жарияланған) қаулысының күші жойылды деп танылсын.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