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a2cd" w14:textId="442a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Сәулет, қала құрылысы және құрылыс саласындағы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13 қыркүйектегі № 393 қаулысы. Алматы облысы Әділет департаментінде 2019 жылы 17 қыркүйекте № 5233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"Сәулет, қала құрылысы және құрылыс саласындағы мемлекеттік көрсетілетін қызмет стандарттарын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экономика министрінің міндетін атқарушының бұйрығына (Нормативтік құқықтық актілерді мемлекеттік тіркеу тізілімінде № 11133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көрсетілетін қызмет регламенттері: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"Іздестіру қызметіне лицензия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"Жобалау қызметіне лицензия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"Құрылыс-монтаждау жұмыстарына лицензия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"Сәулет,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"Сәулет, қала құрылысы және құрылыс саласындағы мемлекеттік көрсетілетін қызмет регламенттерін бекіту туралы" 2017 жылғы 08 ақпандағы № 46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31 наурызында Қазақстан Республикасы нормативтік құқықтық актілерінің эталондық бақылау банкінде жарияланған), "Алматы облысы әкімдігінің 2017 жылғы 8 ақпандағы "Сәулет, қала құрылысы және құрылыс саласындағы мемлекеттік көрсетілетін қызмет регламенттерін бекіту туралы" № 46 қаулысына өзгеріс енгізу туралы" 2019 жылғы 5 сәуірдегі № 119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15 сәуірінде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бірінші орынбасары Л. Тұрлашовқа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"___"___________ № ____ қаулысымен бекітілген 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қызметіне лицензия беру" мемлекеттік көрсетілетін қызмет регламенті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"Іздестіру қызметіне лицензия беру" мемлекеттік көрсетілетін қызмет (бұдан әрі - мемлекеттік көрсетілетін қызмет) облыстың, мемлекеттік сәулет-құрылыс бақылауын жүзеге асыратын жергілікті атқарушы органымен (бұдан әрі - көрсетілетін қызметті беруші) жеке және заңды тұлғаларға (бұдан әрі - көрсетілетін қызметті алушы) ақылы көрсетіледі.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бұйрығымен (Нормативтік құқықтық актілерді мемлекеттік тіркеу тізілімінде № 11133 тіркелген) бекітілген "Іздестіру қызметіне лицензия беру" мемлекеттік көрсетілетін қызмет стандарты (бұдан әрі - Стандарт) негізінде көрсетіледі.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(бұдан әрі – портал) арқылы жүзеге асырылады.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іздестіру қызметіне лицензия беру, лицензияны және қайта ресімдеу, не Стандарттың 10 тармағында көзделген жағдайлар және негіздер бойынша мемлекеттік қызметті көрсетуден бас тарту туралы дәлелді жауап.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 көрсетілетін қызметті берушінің уәкілетті адамының электрондық цифрлық қолтаңба (бұдан әрі – ЭЦҚ) қойылған электрондық құжат нысанында көрсетілетін қызметті алушының "жеке кабинетіне" жіберіледі.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30 (отыз) минут. Нәтижесі - көрсетілетін қызметті берушінің басшысына жолдау;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санат бере отырып қайта ресімдеу – 4 (төрт) жұмыс күні;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– 2 жұмыс күні.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беруші қызмет алушыдан құжаттарды алған сәттен бастап екі жұмыс күні ішінде ұсынылған құжаттардың толықтығын тексереді.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көрсетілетін қызметті беруші көрсетілген мерзімде өтінішті қарауы тоқтату туралы жазбаша дәлелді жауап береді. Нәтижесі - мемлекеттік қызмет көрсету нәтижесін көрсетілетін қызметті берушінің басшысына қол қоюға жолдау;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30 (отыз) минут. Нәтижесі - мемлекеттік қызмет көрсету нәтижесін беру.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 кабинетіне"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 беру" мемлекеттік көрсетілетін қызмет регламентіне 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"___"___________ № ____ қаулысымен бекітілген 2-қосымша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қызметіне лицензия беру" мемлекеттік көрсетілетін қызмет регламенті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"Жобалау қызметіне лицензия беру" мемлекеттік көрсетілетін қызмет (бұдан әрі - мемлекеттік көрсетілетін қызмет) облыстың, мемлекеттік сәулет-құрылыс бақылауын жүзеге асыратын жергілікті атқарушы органымен (бұдан әрі - көрсетілетін қызметті беруші) жеке және заңды тұлғаларға (бұдан әрі - көрсетілетін қызметті алушы) ақылы көрсетіледі.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бұйрығымен (Нормативтік құқықтық актілерді мемлекеттік тіркеу тізілімінде № 11133 тіркелген) бекітілген "Жобалау қызметіне лицензия беру" мемлекеттік көрсетілетін қызмет стандарты (бұдан әрі - Стандарт) негізінде көрсетіледі.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(бұдан әрі – портал) арқылы жүзеге асырылады.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жобалау қызметіне лицензия беру, лицензияны және қайта ресімдеу, не Стандарттың 10 тармағында көзделген жағдайлар және негіздер бойынша мемлекеттік қызметті көрсетуден бас тарту туралы дәлелді жауап.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 көрсетілетін қызметті берушінің уәкілетті адамының электрондық цифрлық қолтаңба (бұдан әрі – ЭЦҚ) қойылған электрондық құжат нысанында көрсетілетін қызметті алушының "жеке кабинетіне" жіберіледі.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30 (отыз) минут. Нәтижесі - көрсетілетін қызметті берушінің басшысына жолдау;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санат бере отырып қайта ресімдеу – 4 (төрт) жұмыс күні;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– 2 жұмыс күні.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беруші қызмет алушыдан құжаттарды алған сәттен бастап екі жұмыс күні ішінде ұсынылған құжаттардың толықтығын тексереді.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көрсетілетін қызметті беруші көрсетілген мерзімде өтінішті қарауы тоқтату туралы жазбаша дәлелді жауап береді. Нәтижесі - мемлекеттік қызмет көрсету нәтижесін көрсетілетін қызметті берушінің басшысына қол қоюға жолдау;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30 (отыз) минут. Нәтижесі - мемлекеттік қызмет көрсету нәтижесін беру.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 кабинетіне"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 беру" мемлекеттік көрсетілетін қызмет регламентіне қосымша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"___"___________ № ____ қаулысымен бекітілген 3-қосымша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"Құрылыс-монтаждау жұмыстарына лицензия беру" мемлекеттік көрсетілетін қызмет регламенті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"Құрылыс-монтаждау жұмыстарына лицензия беру" мемлекеттік көрсетілетін қызмет (бұдан әрі - мемлекеттік көрсетілетін қызмет) облыстың, мемлекеттік сәулет-құрылыс бақылауын жүзеге асыратын жергілікті атқарушы органымен (бұдан әрі - көрсетілетін қызметті беруші) жеке және заңды тұлғаларға (бұдан әрі - көрсетілетін қызметті алушы) ақылы көрсетіледі.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бұйрығымен (Нормативтік құқықтық актілерді мемлекеттік тіркеу тізілімінде № 11133 тіркелген) бекітілген "Құрылыс-монтаждау жұмыстарына лицензия беру" мемлекеттік көрсетілетін қызмет стандарты (бұдан әрі - Стандарт) негізінде көрсетіледі.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(бұдан әрі – портал) арқылы жүзеге асырылады.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құрылыс-монтаждау жұмыстарына лицензия беру, лицензияны және қайта ресімдеу, не Стандарттың 10 тармағында көзделген жағдайлар және негіздер бойынша мемлекеттік қызметті көрсетуден бас тарту туралы дәлелді жауап.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 көрсетілетін қызметті берушінің уәкілетті адамының электрондық цифрлық қолтаңба (бұдан әрі – ЭЦҚ) қойылған электрондық құжат нысанында көрсетілетін қызметті алушының "жеке кабинетіне" жіберіледі.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30 (отыз) минут. Нәтижесі - көрсетілетін қызметті берушінің басшысына жолдау;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санат бере отырып қайта ресімдеу – 4 (төрт) жұмыс күні;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– 2 жұмыс күні.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беруші қызмет алушыдан құжаттарды алған сәттен бастап екі жұмыс күні ішінде ұсынылған құжаттардың толықтығын тексереді.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көрсетілетін қызметті беруші көрсетілген мерзімде өтінішті қарауы тоқтату туралы жазбаша дәлелді жауап береді. Нәтижесі - мемлекеттік қызмет көрсету нәтижесін көрсетілетін қызметті берушінің басшысына қол қоюға жолдау;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30 (отыз) минут. Нәтижесі - мемлекеттік қызмет көрсету нәтижесін беру.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 кабинетіне"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жіберіледі;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"Құрылыс-монтаждау жұмыстарына лицензия беру" мемлекеттік көрсетілетін қызмет регламентіне қосымша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"___"___________ № ____ қаулысымен бекітілген 4-қосымша</w:t>
            </w:r>
          </w:p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регламенті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(бұдан әрі - мемлекеттік көрсетілетін қызмет) облыстың, мемлекеттік сәулет-құрылыс бақылауын жүзеге асыратын жергілікті атқарушы органымен (бұдан әрі - көрсетілетін қызметті беруші) жеке және заңды тұлғаларға (бұдан әрі - көрсетілетін қызметті алушы) ақылы көрсетіледі.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бұйрығымен (Нормативтік құқықтық актілерді мемлекеттік тіркеу тізілімінде № 11133 тіркелген) бекітілген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стандарты (бұдан әрі - Стандарт) негізінде көрсетіледі.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(бұдан әрі – портал) арқылы жүзеге асырылады.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Стандарттың 1-қосымшасына сәйкес нысан бойынша сәулет,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(бұдан әрі - аттестат), не Стандарттың 10 - тармағында көзделген жағдайлар және негіздер бойынша мемлекеттік қызметті көрсетуден бас тарту туралы дәлелді жауап беру.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30 (отыз) минут. Нәтижесі - көрсетілетін қызметті берушінің басшысына жолдау;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29 (жиырма тоғыз) жұмыс күні ішінде. Нәтижесі - мемлекеттік қызмет көрсету нәтижесін көрсетілетін қызметті берушінің басшысына қол қоюға жолдау;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30 (отыз) минут. Нәтижесі - мемлекеттік қызмет көрсету нәтижесін беру.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 кабинетіне"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регламентіне қосымша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