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ee4b" w14:textId="2d5e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2019-2020 оқу жылына техникалық және кәсіптік, орта білімнен кейінгі білімі бар кадрларды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Алматы облысы әкімдігінің 2019 жылғы 29 тамыздағы № 371 қаулысы. Алматы облысы Әділет департаментінде 2019 жылы 2 қыркүйекте № 5225 болып тіркелді</w:t>
      </w:r>
    </w:p>
    <w:p>
      <w:pPr>
        <w:spacing w:after="0"/>
        <w:ind w:left="0"/>
        <w:jc w:val="both"/>
      </w:pPr>
      <w:bookmarkStart w:name="z7" w:id="0"/>
      <w:r>
        <w:rPr>
          <w:rFonts w:ascii="Times New Roman"/>
          <w:b w:val="false"/>
          <w:i w:val="false"/>
          <w:color w:val="000000"/>
          <w:sz w:val="28"/>
        </w:rPr>
        <w:t xml:space="preserve">
      "Білім туралы" 2007 жылғы 27 шілдедегі Қазақстан Республикасы Заңының 6-бабы 2-тармағы </w:t>
      </w:r>
      <w:r>
        <w:rPr>
          <w:rFonts w:ascii="Times New Roman"/>
          <w:b w:val="false"/>
          <w:i w:val="false"/>
          <w:color w:val="000000"/>
          <w:sz w:val="28"/>
        </w:rPr>
        <w:t>8-3) тармақшасына</w:t>
      </w:r>
      <w:r>
        <w:rPr>
          <w:rFonts w:ascii="Times New Roman"/>
          <w:b w:val="false"/>
          <w:i w:val="false"/>
          <w:color w:val="000000"/>
          <w:sz w:val="28"/>
        </w:rPr>
        <w:t xml:space="preserve"> сәйкес Алматы облысының әкімдігі ҚАУЛЫ ЕТЕДІ: </w:t>
      </w:r>
    </w:p>
    <w:bookmarkEnd w:id="0"/>
    <w:bookmarkStart w:name="z8" w:id="1"/>
    <w:p>
      <w:pPr>
        <w:spacing w:after="0"/>
        <w:ind w:left="0"/>
        <w:jc w:val="both"/>
      </w:pPr>
      <w:r>
        <w:rPr>
          <w:rFonts w:ascii="Times New Roman"/>
          <w:b w:val="false"/>
          <w:i w:val="false"/>
          <w:color w:val="000000"/>
          <w:sz w:val="28"/>
        </w:rPr>
        <w:t xml:space="preserve">
      1. 2019-2020 оқу жылына техникалық және кәсіптік, орта білімнен кейінгі білімі бар кадрларды даярлауға арналған мемлекеттік білім беру тапсырысы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"Алматы облысының білім басқармасы", "Алматы облысының денсаулық сақтау басқармасы", "Алматы облысының экономика және бюджеттік жоспарлау басқармасы" мемлекеттік мекемелері техникалық және кәсіптік, орта білімнен кейінгі білім беру ұйымдарында мемлекеттік білім беру тапсырысын орналастыруды және қаржыландыруды қамтамасыз етсін. </w:t>
      </w:r>
    </w:p>
    <w:bookmarkEnd w:id="2"/>
    <w:bookmarkStart w:name="z10" w:id="3"/>
    <w:p>
      <w:pPr>
        <w:spacing w:after="0"/>
        <w:ind w:left="0"/>
        <w:jc w:val="both"/>
      </w:pPr>
      <w:r>
        <w:rPr>
          <w:rFonts w:ascii="Times New Roman"/>
          <w:b w:val="false"/>
          <w:i w:val="false"/>
          <w:color w:val="000000"/>
          <w:sz w:val="28"/>
        </w:rPr>
        <w:t>
      3. "Алматы облысының білім басқармасы", "Алматы облысының денсаулық сақтау басқармасы" мемлекеттік мекемелері техникалық және кәсіптік, орта білімнен кейінгі білім беретін оқу орындарында кадрларды даярлауға 2019-2020 оқу жылына арналған мемлекеттік білім беру тапсырысының орындалуын қамтамасыз етсін.</w:t>
      </w:r>
    </w:p>
    <w:bookmarkEnd w:id="3"/>
    <w:bookmarkStart w:name="z11" w:id="4"/>
    <w:p>
      <w:pPr>
        <w:spacing w:after="0"/>
        <w:ind w:left="0"/>
        <w:jc w:val="both"/>
      </w:pPr>
      <w:r>
        <w:rPr>
          <w:rFonts w:ascii="Times New Roman"/>
          <w:b w:val="false"/>
          <w:i w:val="false"/>
          <w:color w:val="000000"/>
          <w:sz w:val="28"/>
        </w:rPr>
        <w:t xml:space="preserve">
      4. Осы қаулының орындалуын бақылау Алматы облысы әкімінің орынбасары А. Абдуалиевке жүктелсін. </w:t>
      </w:r>
    </w:p>
    <w:bookmarkEnd w:id="4"/>
    <w:bookmarkStart w:name="z12"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2019 жылғы "___" _________ №_____ қаулысына қосымша</w:t>
            </w:r>
          </w:p>
        </w:tc>
      </w:tr>
    </w:tbl>
    <w:bookmarkStart w:name="z15" w:id="6"/>
    <w:p>
      <w:pPr>
        <w:spacing w:after="0"/>
        <w:ind w:left="0"/>
        <w:jc w:val="left"/>
      </w:pPr>
      <w:r>
        <w:rPr>
          <w:rFonts w:ascii="Times New Roman"/>
          <w:b/>
          <w:i w:val="false"/>
          <w:color w:val="000000"/>
        </w:rPr>
        <w:t xml:space="preserve"> 2019-2020 оқу жылына техникалық және кәсіптік, орта білімнен кейінгі білімі бар кадрларды даярлауға арналған мемлекеттік білім беру тапсырысын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3619"/>
        <w:gridCol w:w="3582"/>
        <w:gridCol w:w="1112"/>
        <w:gridCol w:w="1112"/>
        <w:gridCol w:w="1113"/>
        <w:gridCol w:w="1113"/>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 кодтар, кәсібі мен мамандықтары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(орын)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 негізінде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 негізінде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"Талдықорған сервис және технология колледжі"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"Шаштараз өнері және сәндік косметика"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0506012 "Шаш үлгілерін жасаушы"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0508022 "Кондитер"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1114000 "Дәнекерлеу ісі"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"Электргазымен дәнекерлеуші"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 "Арнайы тігінші"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1304012 "Сандық ақпараттарды қайта өңдеу маманы"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1304082 "Сандық және электронды құрылғыларды,компьютерлік желілердің жөндеуші"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"Кәсіптік оқудағы көпсалалы колледжі"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"Электргазымен дәнекерлеуші"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 "Автокөліктердің электр құрылғыларын жөндеуші электрик"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"Ғимараттар мен құрылымдарды салу және пайдалану"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1401222 "Қаңқа-қаптауыш құрылымдарды монтаждаушы"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1401032 "Құрылыс шебері"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1401042 "Сылақшы"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білім басқармасы" мемлекеттік мекемесінің "Талдықорған өнеркәсіптік индустрия және жаңа технологиялар колледжі" мемлекеттік коммуналдық қазыналық кәсіпорны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 "Токарлық іс және металл өңдеу"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1109012 "Токарь"</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 "Механикалық өңдеу, өлшеу-бақылау құралдары және өндірістегі автоматика"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1013062 "Бақылау-өлшеу аспаптары және автоматика бойынша слесарі"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 "Ішкі санитарлық-техникалық құрылғыларды, желдеткіштерді және инженерлік жүйелерді монтаждау және пайдалану"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1403012 "Слесарь-сантехник"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 "Газбен қамтамасыз ету жабдықтары мен жүйелерін құрастыру және пайдалану"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1405012 "Газ құбырларын пайдалану және жөндеу слесарі"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"Талғар политехникалық колледжі"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 "Автокөліктердің электр құрылғыларын жөндеуші электрик"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 "Арнайы тігінші"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1304082 "Сандық және электронды құрылғыларды,компьютерлік желілердің жөндеуші"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1504042 "Аспазшы"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электр монтері"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білім басқармасы" мемлекеттік мекемесінің "Алакөл гуманитарлық-техникалық колледжі" мемлекеттік коммуналдық қазыналық кәсіпорны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 "Қонақ үй шаруашылығына қызмет көрсету және ұйымдастыру"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0507042 "Әкімшілік көмекшісі"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 "Жол-құрылыс машиналарын техникалық пайдалану"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1402182 "Жол құрылыс машиналарын және тракторларын жөндеу слесарі"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 шаруашылық өндірісіндегі тракторшы-машинист"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білім басқармасы" мемлекеттік мекемесінің "Жамбыл атындағы Ұзынағаш кәсіптік колледжі" мемлекеттік коммуналдық қазыналық кәсіпорны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0503000 "Слесарлық іс"</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0503012 "Электр құрал жабдықтарын жөндеуші слесарь-электрик"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"Шаштараз өнері және сәндік косметика"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0506012 "Шаш үлгілерін жасаушы"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 "Автокөліктердің электр құрылғыларын жөндеуші электрик"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 шаруашылық өндірісіндегі тракторшы-машинист"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электр монтері"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"Шелек политехникалық колледжі"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 шаруашылық өндірісіндегі тракторшы-машинист"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электр монтері"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"Сарыжаз кәсіптік-техникалық колледжі"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электр монтері"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"Шонжы политехникалық колледжі"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0508022 "Кондитер"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1211032 "Тігінші"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 "Арнайы тігінші"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1304012 "Сандық ақпараттарды қайта өңдеу маманы"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"Бақанас аграрлы-индустриалдық колледжі"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"Шаштараз өнері және сәндік косметика"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0506012 "Шаш үлгілерін жасаушы"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1504072 "Ауыл шаруашылығы машиналары мен тракторларын реттеуші"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"Санджар Жандосов атындағы Қаскелең кәсіптік-техникалық колледжі"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"Шаштараз өнері және сәндік косметика"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0506012 "Шаш үлгілерін жасаушы"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 "Автокөліктердің электр құрылғыларын жөндеуші электрик"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 "Арнайы тігінші"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электр монтері"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"Қапал кәсіптік-техникалық колледжі"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 "Ауыл шаруашылығы техникасына техникалық қызмет көрсету және жөндеу"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1501012 "Ауыл шаруашылық өндірісіндегі тракторшы-машинисі"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"Алматы облысының қызмет көрсету және тамақтандыру саласындағы инновациялық технологиялар колледжі"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"Шаштараз өнері және сәндік косметика"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0506012 "Шаш үлгілерін жасаушы"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 "Қонақ үй шаруашылығына қызмет көрсету және ұйымдастыру"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0507042 "Әкімшілік көмекшісі"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 "Арнайы тігінші"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"Сарқан политехникалық колледжі"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 "Арнайы тігінші"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электр монтері"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"Тоқжайлау политехникалық колледжі"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 шаруашылық өндірісіндегі тракторшы-машинист"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 "Орман шаруашылығы, бақ-саябақ және ландшафт құрылысы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1508052 "Орманшы"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 "Ветеринария"</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1513032 "Ветеринарлық санитар"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"Бастөбе сервистік-техникалық колледжі"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"Ғимараттар мен құрылымдарды салу және пайдалану"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1401102 "Қаптаушы-тасшы"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электр монтері"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"Текелі кәсіптік колледжі"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 "Қонақ үй шаруашылығына қызмет көрсету және ұйымдастыру"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0507042 "Әкімшілік көмекшісі"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 "Электр және электр механикалық жабдықтар"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0910022 "Күш желілері және электр жабдықтары бойынша электр монтаждаушы"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1304012 "Сандық ақпараттарды қайта өңдеу маманы"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"Жаркент көпсалалы колледжі"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 шаруашылық өндірісіндегі тракторшы-машинист"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"Талдықорған гуманитарлық-техникалық колледжі"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 "Дизайн"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0402022 "Көркемдік-әсемдеу жұмыстарын орындаушы"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 "Электр станциялары мен желілерінің электр жабдықтары"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0901012 "Электромонтер"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 "Радиоэлектроника және байланыс"</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1306012 "Телекоммуникациялық желілер және жүйелер бойынша электромонтер"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"Ғимараттар мен құрылымдарды салу және пайдалану"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1401022 "Ағаш ұстасы"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1401262 "Жалпы құрылыс жұмыстарының шебері"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 "Жиһаз өндірісі"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1414012 "Жиһаз жинақтаушы"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"Қапшағай көпсалалық колледжі"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 "Токарлық іс және металл өңдеу"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1109012 "Токарь"</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1304012 "Сандық ақпараттарды қайта өңдеу маманы"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"Ақсу политехникалық колледжі"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 "Арнайы тігінші"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1304012 "Сандық ақпараттарды қайта өңдеу маманы"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 шаруашылық өндірісіндегі тракторшы-машинист"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"Көксу политехникалық колледжі"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1504042 "Аспазшы"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 шаруашылық өндірісіндегі тракторшы-машинист"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электр монтері"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"Көлсай кәсіптік-техникалық колледжі"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 шаруашылық өндірісіндегі тракторшы-машинист"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"Қаракемер кәсіптік колледжі"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 "Арнайы тігінші"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электр монтері"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"Алматы экономикалық колледжi"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0516000 "Қаржы"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0516053 "Қаржы жұмысы бойынша экономист"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 "Есеп және аудит"</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0518033 "Экономист-бухгалтер"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 "Нан пісіру, макарон және кондитерлік өндірісі"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1219092 "Кондитер"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1223000 "Сыра, алкогольсыз және спиртті ішімдіктер өндірісі"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1223012 "Ашытушы"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1305000 "Ақпараттық жүйелер"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1305011 "Дизайнер"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1305023 "Техник-бағдарламашы"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"Жаркент жоғары гуманитарлық-техникалық колледжi"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"Мектепке дейінгі білім беру және тәрбиелеу"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 "Мектепке дейінгі ұйымдардың тәрбиешісі"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 "Дене тәрбиесі және спорт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0103023 " Дене тәрбиесі пәнінің мұғалімі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"Бастауыш білім беру"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0105013 "Бастауыш білім беру мұғалімі"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0105033 "Шетел тілінен бастауыш білім беру мұғалімі"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 "Негізгі орта білім беру"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0111023 "Орыс тілі мен әдебиеті мұғалімі"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0111093 "Информатика мұғалімі"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"Есiк гуманитарлық-экономикалық колледжi"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"Мектепке дейінгі білім беру және тәрбиелеу"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 "Мектепке дейінгі ұйымдардың тәрбиешісі"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 "Дене тәрбиесі және спорт"</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0103023 "Дене тәрбиесі пәнінің мұғалімі"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"Бастауыш білім беру"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0105013 "Бастауыш білім беру мұғалімі"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0105033 "Шетел тілінен бастауыш білім беру мұғалімі"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 "Музыкалық білім беру"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0108013 "Мектепке дейінгі және негізгі орта білім беру ұйымдарындағы музыка пәнінің мұғалімі"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 "Негізгі орта білім беру"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0111013 "Қазақ тілі мен әдебиеті мұғалімі"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0111053 "Өзін-өзі тану пәнінің мұғалімі"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"Қаскелең мәдениет колледжi"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 " Кітапхана 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0401013 "Кітапханашы"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 "Әлеуметтік-мәдени қызметі және халықтық көркемдік шығармашылығы"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0403013 "Ұйымдастырушы– педагог"</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"Көксу ауылшаруашылық колледжi"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 "Электр мен қамтамасызету"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0902012 "Тарату құрылғылары бойынша электр құрастырушы"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 "Автокөліктердің электр құрылғыларын жөндеуші электрик"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1220000 "Қант өндірісі"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1220012 "Утфель қайнату аппаратшысы"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1304012 "Сандық ақпараттарды қайта өңдеу маманы"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 "Агрономия"</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1502043 "Өсімдікті қорғау агрономы"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"Сарқан гуманитарлық колледжi"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"Мектепке дейінгі білім беру және тәрбиелеу"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 "Мектепке дейінгі ұйымдардың тәрбиешісі"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"Бастауыш білім беру"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0105033 "Шетел тілінен бастауыш білім беру мұғалімі"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 "Әлеуметтік-мәдени қызметі және халықтық көркемдік шығармашылығы"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0403013 "Ұйымдастырушы– педагог"</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"Талғар агробизнес және менеджмент колледжi"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 "Электр мен қамтамасызету"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0902012 "Тарату құрылғылары бойынша электр құрастырушы"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1201092 "Көліктерді жөндеу шебері"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 "Тамақтандыру кәсіпорындарының өнім өндіру технологиясы және оны ұйымдастыруы"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1226022 "Көкөніс тұздаушы"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 "Жерге орналастыру"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1511012 "Сызушы"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 "Ветеринария"</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1513032 "Ветеринарлық санитар"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"Қ.Байсеитов атындағы Талдықорған саз колледжi"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 "Аспаптық орындау және музыкалық өнер эстрадасы"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0404013 "Балалар музыка мектебініңоқытушысы, концертмейстер"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0404023 "Балалар музыка мектебініңоқытушысы, ансамбль, оркестр әртісі (жетекшісі)"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0404033 "Балалар музыка мектебініңоқытушысы, халықаспаптароркестрініңәртісі (жетекшісі)"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 "Хор дирижеры"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0405013 "Оқытушы, хормейстер"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 "Ән салу"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0407013 "Балалар музыка мектебінің оқытушысы, академиялық ән салу әртісі, ансамбль солисі"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0407023 "Балалар музыка мектебінің оқытушысы, домбырамен халық әндерін орындау әртісі"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"Талдықорған жоғары политехникалық колледжi"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 "Дене тәрбиесі және спорт"</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0103023 "Дене тәрбиесі пәнінің мұғалімі"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 "Кәсіптік білім беру"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0104023 "Өндірістік оқыту шебері, техник-технолог"</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 "Электр және электрлі механикалық жабдықтарды техникалық пайдалану, қызмет көрсету және жөндеу"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0911032 "Электр жабдықтарын жөндеу және қызмет көрсету жөніндегі электр монтері"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 "Автокөліктердің электр құрылғыларын жөндеуші электрик"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1201123 "Техник-механик"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1304012 "Сандық ақпараттарды қайта өңдеу маманы"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 "Техник-бағдарламашы"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1304112 "Сынақ жүргізуші"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1305000 "Ақпараттық жүйелер"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1305011 "Дизайнер"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1305023 "Техник-бағдарламашы"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1306000 "Радиоэлектроника және байланыс"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1306032 "Пошта байланыс операторы"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1306093 "Байланыс технигі"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"Ғимараттар мен құрылымдарды салу және пайдалану"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1401242 "Кең бейінді құрылыс шебері"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"Талдықорған агро-техникалық колледжi"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 "Есеп және аудит"</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0518033 "Экономист-бухгалтер"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 "Нан пісіру, макарон және кондитерлік өндірісі"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1219092 "Кондитер"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1224000 "Сүт өнімдерінің өндірісі"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1224052 "Қаймағы алынбаған және ашымалы сүт өнімдерін жасау шебері"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1305000 "Ақпараттық жүйелер"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1305011 "Дизайнер"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1305023 "Техник-бағдарламашы"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 "Радиоэлектроника және байланыс"</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1306012 "Телекоммуникациялық желілер және жүйелер бойынша электромонтер"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1306093 "Байланыс технигі"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1509000 "Экология и природоохранная деятельность"</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1509023 "Техник особо охраняемых природных территорий"</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 "Ветеринария"</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1513022 "Жануарлар мен құстарды жасанды ұрықтандыру операторы"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1513032 "Ветеринарлық санитар"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1513063 "Ветеринарлық техник"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"Үшқоңыр су шаруашылығы колледжi" мемлекеттік коммуналдық қазыналық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1305000 "Ақпараттық жүйелер"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1305011 "Дизайнер"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1407000 "Гидротехникалық құрылыс"</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1407013 "Техник-гидротехник"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1509000 "Экология және табиғатты қорғау қызметі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1509053 "Техник-технолог"</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 "Жерге орналастыру"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1511012 "Сызушы"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шаруашылық жүргізу құқығындағы "Талдықорған жоғары медициналық колледжі" мемлекеттік коммуналдық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 "Емдеу 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0301013 "Фельдшер"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0301023 "Акушер(ка)"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"Медбикелік 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0302043 "Жалпы практикадағы медбике"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0302054 "Медбике ісінің қолданбалы бакалавры"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0304000 "Стоматология"</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0304023 "Дантист"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 "Лабораториялық диагностика"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0305013 "Медициналық зертханашы"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 "Фармация"</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0306013 "Фармацевт"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шаруашылық жүргізу құқығындағы "Талғар медициналық колледжі" мемлекеттік коммуналдық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 "Емдеу 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0301013 "Фельдшер"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0301023 "Акушер"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"Медбикелік 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0302043 "Жалпы практикадағы медбике"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 "Лабораториялық диагностика"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0305013 "Медициналық зертханашы"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 "Фармация"</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0306013 "Фармацевт"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"Ілияс Жансүгіров атындағы жетісу мемлекеттік университеті" шаруашылық жүргізу құқығындағы республикалық мемлекеттік кәсіпорнының колледжі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"Мектепке дейінгі білім беру және тәрбиелеу"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 "Мектепке дейінгі ұйымдардың тәрбиешісі"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"Бастауыш білім беру"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0105013 "Бастауыш білім беру мұғалімі"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0105033 "Шетел тілінен бастауыш білім беру мұғалімі"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 "Негізгі орта білім беру"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0111023 "Орыс тілі мен әдебиеті мұғалімі"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 "Дене тәрбиесі және спорт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0103023 "Дене тәрбиесі пәнінің мұғалімі"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0103033 "Спорт жаттықтырушысы - оқытушы"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 "Аударма 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0512013 "Аудармашы"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 "Туризм"</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0511042 "Менеджер"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1305000 "Ақпараттық жүйелер"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1305011 "Дизайнер"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"Бөбек" Ұлттық ғылыми практикалық, білім беру және сауықтыру орталығы республикалық мемлекеттік қазыналық кәсіпорнының адамның үйлесімді дамуының "Өзін-өзі тану" гуманитарлық колледжі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"Бастауыш білім беру"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0105033 "Шетел тілінен бастауыш білім беру мұғалімі"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"Прогресс" политехникалық колледж" мекемесі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0508022 "Кондитер"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0508063 "Технолог-менеджер"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техникалық қызмет көрсету, жөндеу және пайдалану"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1201123 "Техник-механик"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 "Техник-бағдарламашы"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 кәсіптік - техникалық колледжі" мекемесі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"Шаштараз өнері және сәндік косметика"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0506012 "Шаш үлгілерін жасаушы"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0508022 "Кондитер"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0901000"Электр станциялары мен желілерінің электр жабдықтары"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0901012 "Электромонтер"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 "Автокөліктердің электр құрылғыларын жөндеуші электрик"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заң колледжі" мекемесі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0516000 "Қаржы"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0516053 "Қаржы жұмысы бойынша экономист"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 "Жол қозғалысын ұйымдастыру"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1206012 "Жол инспекторы"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1304012 "Сандық ақпараттарды қайта өңдеу маманы"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 "Техник-бағдарламашы"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әлеуметтік-гуманитарлық колледжі" мекемесі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 "Маркетинг"</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0513012 "Азық-түлік тауарларының сатушысы"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1305000 "Ақпараттық жүйелер"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1305011 "Дизайнер"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облыс бойынша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