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a79ec" w14:textId="bca79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 саласында көрсетілетін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2019 жылғы 31 шілдедегі № 322 қаулысы. Алматы облысы Әділет департаментінде 2019 жылы 5 тамызда № 5217 болып тіркелді. Күші жойылды - Алматы облысы әкімдігінің 2020 жылғы 26 наурыздағы № 119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26.03.2020 </w:t>
      </w:r>
      <w:r>
        <w:rPr>
          <w:rFonts w:ascii="Times New Roman"/>
          <w:b w:val="false"/>
          <w:i w:val="false"/>
          <w:color w:val="ff0000"/>
          <w:sz w:val="28"/>
        </w:rPr>
        <w:t>№ 119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16-бабының </w:t>
      </w:r>
      <w:r>
        <w:rPr>
          <w:rFonts w:ascii="Times New Roman"/>
          <w:b w:val="false"/>
          <w:i w:val="false"/>
          <w:color w:val="000000"/>
          <w:sz w:val="28"/>
        </w:rPr>
        <w:t>1-тармағына</w:t>
      </w:r>
      <w:r>
        <w:rPr>
          <w:rFonts w:ascii="Times New Roman"/>
          <w:b w:val="false"/>
          <w:i w:val="false"/>
          <w:color w:val="000000"/>
          <w:sz w:val="28"/>
        </w:rPr>
        <w:t xml:space="preserve">, "Геология және су ресурстарын пайдалану саласындағы мемлекеттiк көрсетілетін қызметтер стандарттарын бекiту туралы" 2015 жылғы 28 сәуірдегі </w:t>
      </w:r>
      <w:r>
        <w:rPr>
          <w:rFonts w:ascii="Times New Roman"/>
          <w:b w:val="false"/>
          <w:i w:val="false"/>
          <w:color w:val="000000"/>
          <w:sz w:val="28"/>
        </w:rPr>
        <w:t>№ 501</w:t>
      </w:r>
      <w:r>
        <w:rPr>
          <w:rFonts w:ascii="Times New Roman"/>
          <w:b w:val="false"/>
          <w:i w:val="false"/>
          <w:color w:val="000000"/>
          <w:sz w:val="28"/>
        </w:rPr>
        <w:t xml:space="preserve"> (Нормативтік құқықтық актілерді мемлекеттік тіркеу тізілімінде № 11452 тіркелген), "Көмірсутекті шикізат пен уранды қоспағанда, жер қойнауын пайдалану саласындағы мемлекеттік көрсетілетін қызмет стандарттарын бекіту туралы" 2015 жылғы 28 сәуірдегі </w:t>
      </w:r>
      <w:r>
        <w:rPr>
          <w:rFonts w:ascii="Times New Roman"/>
          <w:b w:val="false"/>
          <w:i w:val="false"/>
          <w:color w:val="000000"/>
          <w:sz w:val="28"/>
        </w:rPr>
        <w:t>№ 521</w:t>
      </w:r>
      <w:r>
        <w:rPr>
          <w:rFonts w:ascii="Times New Roman"/>
          <w:b w:val="false"/>
          <w:i w:val="false"/>
          <w:color w:val="000000"/>
          <w:sz w:val="28"/>
        </w:rPr>
        <w:t xml:space="preserve"> (Нормативтік құқықтық актілерді мемлекеттік тіркеу тізілімінде № 11606 тіркелген) Қазақстан Республикасы Инвестициялар және даму министрінің бұйрықтарына сәйкес Алматы облысының әкімдігі ҚАУЛЫ ЕТЕДІ: </w:t>
      </w:r>
    </w:p>
    <w:bookmarkStart w:name="z8" w:id="1"/>
    <w:p>
      <w:pPr>
        <w:spacing w:after="0"/>
        <w:ind w:left="0"/>
        <w:jc w:val="both"/>
      </w:pPr>
      <w:r>
        <w:rPr>
          <w:rFonts w:ascii="Times New Roman"/>
          <w:b w:val="false"/>
          <w:i w:val="false"/>
          <w:color w:val="000000"/>
          <w:sz w:val="28"/>
        </w:rPr>
        <w:t xml:space="preserve">
      1. Мына: </w:t>
      </w:r>
    </w:p>
    <w:bookmarkEnd w:id="1"/>
    <w:bookmarkStart w:name="z9" w:id="2"/>
    <w:p>
      <w:pPr>
        <w:spacing w:after="0"/>
        <w:ind w:left="0"/>
        <w:jc w:val="both"/>
      </w:pPr>
      <w:r>
        <w:rPr>
          <w:rFonts w:ascii="Times New Roman"/>
          <w:b w:val="false"/>
          <w:i w:val="false"/>
          <w:color w:val="000000"/>
          <w:sz w:val="28"/>
        </w:rPr>
        <w:t xml:space="preserve">
      "Болашақ құрылыс учаскесі астындағы жер қойнауында пайдалы қазбалардың жоқ немесе оның аз мөлшерде екендігі туралы қорытынды беру" мемлекеттік көрсетілетін қызмет регламенті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10" w:id="3"/>
    <w:p>
      <w:pPr>
        <w:spacing w:after="0"/>
        <w:ind w:left="0"/>
        <w:jc w:val="both"/>
      </w:pPr>
      <w:r>
        <w:rPr>
          <w:rFonts w:ascii="Times New Roman"/>
          <w:b w:val="false"/>
          <w:i w:val="false"/>
          <w:color w:val="000000"/>
          <w:sz w:val="28"/>
        </w:rPr>
        <w:t xml:space="preserve">
      "Пайдалы қазбалар жатқан аумақтарда құрылыс салуға рұқсат беру" мемлекеттік көрсетілетін қызмет регламенті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bookmarkEnd w:id="3"/>
    <w:bookmarkStart w:name="z11" w:id="4"/>
    <w:p>
      <w:pPr>
        <w:spacing w:after="0"/>
        <w:ind w:left="0"/>
        <w:jc w:val="both"/>
      </w:pPr>
      <w:r>
        <w:rPr>
          <w:rFonts w:ascii="Times New Roman"/>
          <w:b w:val="false"/>
          <w:i w:val="false"/>
          <w:color w:val="000000"/>
          <w:sz w:val="28"/>
        </w:rPr>
        <w:t xml:space="preserve">
      "Кен іздеушілікке арналған лицензияны беру" мемлекеттік көрсетілетін қызмет регламенті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w:t>
      </w:r>
    </w:p>
    <w:bookmarkEnd w:id="4"/>
    <w:bookmarkStart w:name="z12" w:id="5"/>
    <w:p>
      <w:pPr>
        <w:spacing w:after="0"/>
        <w:ind w:left="0"/>
        <w:jc w:val="both"/>
      </w:pPr>
      <w:r>
        <w:rPr>
          <w:rFonts w:ascii="Times New Roman"/>
          <w:b w:val="false"/>
          <w:i w:val="false"/>
          <w:color w:val="000000"/>
          <w:sz w:val="28"/>
        </w:rPr>
        <w:t xml:space="preserve">
      "Кең таралған пайдалы қазбаларды барлауға, өндіруге жер қойнауын пайдалану құқығының кепіл шартын тіркеу" мемлекеттік көрсетілетін қызмет регламенті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бекітілсін.</w:t>
      </w:r>
    </w:p>
    <w:bookmarkEnd w:id="5"/>
    <w:bookmarkStart w:name="z13" w:id="6"/>
    <w:p>
      <w:pPr>
        <w:spacing w:after="0"/>
        <w:ind w:left="0"/>
        <w:jc w:val="both"/>
      </w:pPr>
      <w:r>
        <w:rPr>
          <w:rFonts w:ascii="Times New Roman"/>
          <w:b w:val="false"/>
          <w:i w:val="false"/>
          <w:color w:val="000000"/>
          <w:sz w:val="28"/>
        </w:rPr>
        <w:t xml:space="preserve">
      2. Алматы облысы әкімдігінің "Жер қойнауын пайдалану саласындағы мемлекеттік қызмет көрсету регламенттерін бекіту туралы" 2015 жылғы 29 қазандағы № 479 (Нормативтік құқықтық актілерді мемлекеттік тіркеу тізілімінде </w:t>
      </w:r>
      <w:r>
        <w:rPr>
          <w:rFonts w:ascii="Times New Roman"/>
          <w:b w:val="false"/>
          <w:i w:val="false"/>
          <w:color w:val="000000"/>
          <w:sz w:val="28"/>
        </w:rPr>
        <w:t>№ 3594</w:t>
      </w:r>
      <w:r>
        <w:rPr>
          <w:rFonts w:ascii="Times New Roman"/>
          <w:b w:val="false"/>
          <w:i w:val="false"/>
          <w:color w:val="000000"/>
          <w:sz w:val="28"/>
        </w:rPr>
        <w:t xml:space="preserve"> тіркелген, 2016 жылдың 27 шілдесінде "Әділет" ақпараттық-құқықтық жүйесінде жарияланған), "Алматы облысы әкімдігінің 2015 жылғы 29 қазандағы "Жер қойнауын пайдалану саласындағы мемлекеттік қызмет көрсету регламенттерін бекіту туралы" № 479 қаулысына өзгерістер енгізу туралы" 2016 жылғы 21 шілдедегі № 406 (Нормативтік құқықтық актілерді мемлекеттік тіркеу тізілімінде </w:t>
      </w:r>
      <w:r>
        <w:rPr>
          <w:rFonts w:ascii="Times New Roman"/>
          <w:b w:val="false"/>
          <w:i w:val="false"/>
          <w:color w:val="000000"/>
          <w:sz w:val="28"/>
        </w:rPr>
        <w:t>№ 3939</w:t>
      </w:r>
      <w:r>
        <w:rPr>
          <w:rFonts w:ascii="Times New Roman"/>
          <w:b w:val="false"/>
          <w:i w:val="false"/>
          <w:color w:val="000000"/>
          <w:sz w:val="28"/>
        </w:rPr>
        <w:t xml:space="preserve"> тіркелген, 2016 жылдың 1 қыркүйегінде "Әділет" ақпараттық-құқықтық жүйесінде жарияланған) қаулыларының күштері жойылды деп танылсын.</w:t>
      </w:r>
    </w:p>
    <w:bookmarkEnd w:id="6"/>
    <w:bookmarkStart w:name="z14" w:id="7"/>
    <w:p>
      <w:pPr>
        <w:spacing w:after="0"/>
        <w:ind w:left="0"/>
        <w:jc w:val="both"/>
      </w:pPr>
      <w:r>
        <w:rPr>
          <w:rFonts w:ascii="Times New Roman"/>
          <w:b w:val="false"/>
          <w:i w:val="false"/>
          <w:color w:val="000000"/>
          <w:sz w:val="28"/>
        </w:rPr>
        <w:t xml:space="preserve">
      3. "Алматы облысының кәсіпкерлік және индустриялық-инновациялық даму басқармасы" мемлекеттік мекемесі Қазақстан Республикасының заңнамасында белгіленген тәртіппен: </w:t>
      </w:r>
    </w:p>
    <w:bookmarkEnd w:id="7"/>
    <w:bookmarkStart w:name="z15" w:id="8"/>
    <w:p>
      <w:pPr>
        <w:spacing w:after="0"/>
        <w:ind w:left="0"/>
        <w:jc w:val="both"/>
      </w:pPr>
      <w:r>
        <w:rPr>
          <w:rFonts w:ascii="Times New Roman"/>
          <w:b w:val="false"/>
          <w:i w:val="false"/>
          <w:color w:val="000000"/>
          <w:sz w:val="28"/>
        </w:rPr>
        <w:t>
      1) осы қаулының Алматы облысы Әділет департаментінде мемлекеттік тіркелуін;</w:t>
      </w:r>
    </w:p>
    <w:bookmarkEnd w:id="8"/>
    <w:bookmarkStart w:name="z16" w:id="9"/>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енгізу және ресми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9"/>
    <w:bookmarkStart w:name="z17" w:id="10"/>
    <w:p>
      <w:pPr>
        <w:spacing w:after="0"/>
        <w:ind w:left="0"/>
        <w:jc w:val="both"/>
      </w:pPr>
      <w:r>
        <w:rPr>
          <w:rFonts w:ascii="Times New Roman"/>
          <w:b w:val="false"/>
          <w:i w:val="false"/>
          <w:color w:val="000000"/>
          <w:sz w:val="28"/>
        </w:rPr>
        <w:t>
      3) осы қаулы ресми жарияланғаннан кейін оны Алматы облысы әкімдігінің интернет-ресурсында орналастыруды;</w:t>
      </w:r>
    </w:p>
    <w:bookmarkEnd w:id="10"/>
    <w:bookmarkStart w:name="z18" w:id="11"/>
    <w:p>
      <w:pPr>
        <w:spacing w:after="0"/>
        <w:ind w:left="0"/>
        <w:jc w:val="both"/>
      </w:pPr>
      <w:r>
        <w:rPr>
          <w:rFonts w:ascii="Times New Roman"/>
          <w:b w:val="false"/>
          <w:i w:val="false"/>
          <w:color w:val="000000"/>
          <w:sz w:val="28"/>
        </w:rPr>
        <w:t>
      4) осы қаулы мемлекеттік тіркеуден өткен күнінен кейін он жұмыс күні ішінде Алматы облысы әкімі аппаратының мемлекеттік-құқық бөліміне осы тармақтың 1), 2) және 3) тармақшаларында қарастырылған іс-шаралардың орындалуы туралы мәліметтерді ұсынуды қамтамасыз етсін.</w:t>
      </w:r>
    </w:p>
    <w:bookmarkEnd w:id="11"/>
    <w:bookmarkStart w:name="z19" w:id="12"/>
    <w:p>
      <w:pPr>
        <w:spacing w:after="0"/>
        <w:ind w:left="0"/>
        <w:jc w:val="both"/>
      </w:pPr>
      <w:r>
        <w:rPr>
          <w:rFonts w:ascii="Times New Roman"/>
          <w:b w:val="false"/>
          <w:i w:val="false"/>
          <w:color w:val="000000"/>
          <w:sz w:val="28"/>
        </w:rPr>
        <w:t>
      4. Осы қаулының орындалуын бақылау Алматы облысы әкімінің орынбасары С. Бескемпіровке жүктелсін.</w:t>
      </w:r>
    </w:p>
    <w:bookmarkEnd w:id="12"/>
    <w:bookmarkStart w:name="z20" w:id="13"/>
    <w:p>
      <w:pPr>
        <w:spacing w:after="0"/>
        <w:ind w:left="0"/>
        <w:jc w:val="both"/>
      </w:pPr>
      <w:r>
        <w:rPr>
          <w:rFonts w:ascii="Times New Roman"/>
          <w:b w:val="false"/>
          <w:i w:val="false"/>
          <w:color w:val="000000"/>
          <w:sz w:val="28"/>
        </w:rPr>
        <w:t xml:space="preserve">
      5.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2019 жылғы "___"___________ </w:t>
            </w:r>
            <w:r>
              <w:rPr>
                <w:rFonts w:ascii="Times New Roman"/>
                <w:b w:val="false"/>
                <w:i w:val="false"/>
                <w:color w:val="000000"/>
                <w:sz w:val="20"/>
              </w:rPr>
              <w:t xml:space="preserve">№ ____ қаулысымен бекітілген </w:t>
            </w:r>
            <w:r>
              <w:rPr>
                <w:rFonts w:ascii="Times New Roman"/>
                <w:b w:val="false"/>
                <w:i w:val="false"/>
                <w:color w:val="000000"/>
                <w:sz w:val="20"/>
              </w:rPr>
              <w:t>1-қосымша</w:t>
            </w:r>
          </w:p>
        </w:tc>
      </w:tr>
    </w:tbl>
    <w:bookmarkStart w:name="z24" w:id="14"/>
    <w:p>
      <w:pPr>
        <w:spacing w:after="0"/>
        <w:ind w:left="0"/>
        <w:jc w:val="left"/>
      </w:pPr>
      <w:r>
        <w:rPr>
          <w:rFonts w:ascii="Times New Roman"/>
          <w:b/>
          <w:i w:val="false"/>
          <w:color w:val="000000"/>
        </w:rPr>
        <w:t xml:space="preserve"> "Болашақ құрылыс учаскесі астындағы жер қойнауында пайдалы қазбалардың жоқ немесе оның аз мөлшерде екендігі туралы қорытынды беру" мемлекеттік көрсетілетін қызмет регламенті</w:t>
      </w:r>
    </w:p>
    <w:bookmarkEnd w:id="14"/>
    <w:bookmarkStart w:name="z25" w:id="15"/>
    <w:p>
      <w:pPr>
        <w:spacing w:after="0"/>
        <w:ind w:left="0"/>
        <w:jc w:val="left"/>
      </w:pPr>
      <w:r>
        <w:rPr>
          <w:rFonts w:ascii="Times New Roman"/>
          <w:b/>
          <w:i w:val="false"/>
          <w:color w:val="000000"/>
        </w:rPr>
        <w:t xml:space="preserve"> 1. Жалпы ережелер</w:t>
      </w:r>
    </w:p>
    <w:bookmarkEnd w:id="15"/>
    <w:bookmarkStart w:name="z26" w:id="16"/>
    <w:p>
      <w:pPr>
        <w:spacing w:after="0"/>
        <w:ind w:left="0"/>
        <w:jc w:val="both"/>
      </w:pPr>
      <w:r>
        <w:rPr>
          <w:rFonts w:ascii="Times New Roman"/>
          <w:b w:val="false"/>
          <w:i w:val="false"/>
          <w:color w:val="000000"/>
          <w:sz w:val="28"/>
        </w:rPr>
        <w:t>
      1. "Болашақ құрылыс учаскесі астындағы жер қойнауында пайдалы қазбалардың жоқ немесе оның аз мөлшерде екендігі туралы қорытынды беру" мемлекеттік көрсетілетін қызмет (бұдан әрі - мемлекеттік көрсетілетін қызмет) облыстың жергілікті атқарушы органымен (бұдан әрі - көрсетілетін қызметті беруші) жеке және заңды тұлғаларға (бұдан әрі - көрсетілетін қызметті алушы) тегiн негізде көрсетіледі.</w:t>
      </w:r>
    </w:p>
    <w:bookmarkEnd w:id="16"/>
    <w:bookmarkStart w:name="z27" w:id="17"/>
    <w:p>
      <w:pPr>
        <w:spacing w:after="0"/>
        <w:ind w:left="0"/>
        <w:jc w:val="both"/>
      </w:pPr>
      <w:r>
        <w:rPr>
          <w:rFonts w:ascii="Times New Roman"/>
          <w:b w:val="false"/>
          <w:i w:val="false"/>
          <w:color w:val="000000"/>
          <w:sz w:val="28"/>
        </w:rPr>
        <w:t xml:space="preserve">
      Мемлекеттік көрсетілетін қызмет 2015 жылғы 28 сәуірдегі </w:t>
      </w:r>
      <w:r>
        <w:rPr>
          <w:rFonts w:ascii="Times New Roman"/>
          <w:b w:val="false"/>
          <w:i w:val="false"/>
          <w:color w:val="000000"/>
          <w:sz w:val="28"/>
        </w:rPr>
        <w:t>№ 501</w:t>
      </w:r>
      <w:r>
        <w:rPr>
          <w:rFonts w:ascii="Times New Roman"/>
          <w:b w:val="false"/>
          <w:i w:val="false"/>
          <w:color w:val="000000"/>
          <w:sz w:val="28"/>
        </w:rPr>
        <w:t xml:space="preserve"> Қазақстан Республикасы Инвестициялар және даму министрінің бұйрығымен (Нормативтік құқықтық актілерді мемлекеттік тіркеу тізілімінде № 11452 тіркелген) бекітілген "Болашақ құрылыс учаскесі астындағы жер қойнауында пайдалы қазбалардың жоқ немесе оның аз мөлшерде екендігі туралы қорытынды беру" мемлекеттік көрсетілетін қызмет стандарты (бұдан әрі - Стандарт) негізінде көрсетіледі.</w:t>
      </w:r>
    </w:p>
    <w:bookmarkEnd w:id="17"/>
    <w:bookmarkStart w:name="z28" w:id="18"/>
    <w:p>
      <w:pPr>
        <w:spacing w:after="0"/>
        <w:ind w:left="0"/>
        <w:jc w:val="both"/>
      </w:pPr>
      <w:r>
        <w:rPr>
          <w:rFonts w:ascii="Times New Roman"/>
          <w:b w:val="false"/>
          <w:i w:val="false"/>
          <w:color w:val="000000"/>
          <w:sz w:val="28"/>
        </w:rPr>
        <w:t>
      Өтініштерді қабылдау және мемлекеттік көрсетілетін қызмет нәтижесін беру www.egov.kz "электрондық үкімет" веб-порталы (бұдан әрі – портал) арқылы жүзеге асырылады.</w:t>
      </w:r>
    </w:p>
    <w:bookmarkEnd w:id="18"/>
    <w:bookmarkStart w:name="z29" w:id="19"/>
    <w:p>
      <w:pPr>
        <w:spacing w:after="0"/>
        <w:ind w:left="0"/>
        <w:jc w:val="both"/>
      </w:pPr>
      <w:r>
        <w:rPr>
          <w:rFonts w:ascii="Times New Roman"/>
          <w:b w:val="false"/>
          <w:i w:val="false"/>
          <w:color w:val="000000"/>
          <w:sz w:val="28"/>
        </w:rPr>
        <w:t>
      2. Мемлекеттік қызмет көрсету нысаны: электрондық (толық автоматтандырылған) түрде.</w:t>
      </w:r>
    </w:p>
    <w:bookmarkEnd w:id="19"/>
    <w:bookmarkStart w:name="z30" w:id="20"/>
    <w:p>
      <w:pPr>
        <w:spacing w:after="0"/>
        <w:ind w:left="0"/>
        <w:jc w:val="both"/>
      </w:pPr>
      <w:r>
        <w:rPr>
          <w:rFonts w:ascii="Times New Roman"/>
          <w:b w:val="false"/>
          <w:i w:val="false"/>
          <w:color w:val="000000"/>
          <w:sz w:val="28"/>
        </w:rPr>
        <w:t>
      3. Мемлекеттік қызметті көрсету нәтижесі: болашақ құрылыс учаскесі астындағы жер қойнауында пайдалы қазбалардың жоқ немесе оның аз мөлшерде екендігі туралы қорытынды осы мемлекеттік көрсетілетін қызмет стандартына 1- қосымшаға сәйкес нысанында немесе алдағы құрылыс салу алаңының астында пайдалы қазбалардың болуы туралы хабарлама-хат (еркін нысанда) немесе осы мемлекеттік көрсетілетін қызмет стандартының 10-тармағында көзделген жағдайларда және негіздер бойынша мемлекеттік қызмет көрсетуден бас тарту туралы дәлелді жауап.</w:t>
      </w:r>
    </w:p>
    <w:bookmarkEnd w:id="20"/>
    <w:bookmarkStart w:name="z31" w:id="21"/>
    <w:p>
      <w:pPr>
        <w:spacing w:after="0"/>
        <w:ind w:left="0"/>
        <w:jc w:val="both"/>
      </w:pPr>
      <w:r>
        <w:rPr>
          <w:rFonts w:ascii="Times New Roman"/>
          <w:b w:val="false"/>
          <w:i w:val="false"/>
          <w:color w:val="000000"/>
          <w:sz w:val="28"/>
        </w:rPr>
        <w:t>
      Мемлекеттік қызмет көрсету нәтижесін ұсыну нысаны: электрондық.</w:t>
      </w:r>
    </w:p>
    <w:bookmarkEnd w:id="21"/>
    <w:bookmarkStart w:name="z32" w:id="22"/>
    <w:p>
      <w:pPr>
        <w:spacing w:after="0"/>
        <w:ind w:left="0"/>
        <w:jc w:val="both"/>
      </w:pPr>
      <w:r>
        <w:rPr>
          <w:rFonts w:ascii="Times New Roman"/>
          <w:b w:val="false"/>
          <w:i w:val="false"/>
          <w:color w:val="000000"/>
          <w:sz w:val="28"/>
        </w:rPr>
        <w:t xml:space="preserve">
      Порталда мемлекеттік қызмет көрсету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 </w:t>
      </w:r>
    </w:p>
    <w:bookmarkEnd w:id="22"/>
    <w:bookmarkStart w:name="z33" w:id="23"/>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3"/>
    <w:bookmarkStart w:name="z34" w:id="24"/>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w:t>
      </w:r>
    </w:p>
    <w:bookmarkEnd w:id="24"/>
    <w:bookmarkStart w:name="z35" w:id="25"/>
    <w:p>
      <w:pPr>
        <w:spacing w:after="0"/>
        <w:ind w:left="0"/>
        <w:jc w:val="both"/>
      </w:pPr>
      <w:r>
        <w:rPr>
          <w:rFonts w:ascii="Times New Roman"/>
          <w:b w:val="false"/>
          <w:i w:val="false"/>
          <w:color w:val="000000"/>
          <w:sz w:val="28"/>
        </w:rPr>
        <w:t xml:space="preserve">
      5. Мемлекеттік қызмет көрсету процесінің құрамына кіретін әрбір рәсімнің (іс-қимылдың) мазмұны, оны орындаудың ұзақтығы және мемлекеттік қызмет көрсету рәсімінің (іс-қимылдың) нәтижесі: </w:t>
      </w:r>
    </w:p>
    <w:bookmarkEnd w:id="25"/>
    <w:bookmarkStart w:name="z36" w:id="26"/>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бұрыштама қоюға жолдау – 15 (он бес) минут. Нәтижесі - көрсетілетін қызметті берушінің басшысына жолдау;</w:t>
      </w:r>
    </w:p>
    <w:bookmarkEnd w:id="26"/>
    <w:bookmarkStart w:name="z37" w:id="27"/>
    <w:p>
      <w:pPr>
        <w:spacing w:after="0"/>
        <w:ind w:left="0"/>
        <w:jc w:val="both"/>
      </w:pPr>
      <w:r>
        <w:rPr>
          <w:rFonts w:ascii="Times New Roman"/>
          <w:b w:val="false"/>
          <w:i w:val="false"/>
          <w:color w:val="000000"/>
          <w:sz w:val="28"/>
        </w:rPr>
        <w:t>
      2) құжаттарды қарау және көрсетілетін қызметті берушінің жауапты орындаушысын анықтау – 3 (үш) сағат. Нәтижесі - көрсетілетін қызметті берушінің жауапты орындаушысын анықтау;</w:t>
      </w:r>
    </w:p>
    <w:bookmarkEnd w:id="27"/>
    <w:bookmarkStart w:name="z38" w:id="28"/>
    <w:p>
      <w:pPr>
        <w:spacing w:after="0"/>
        <w:ind w:left="0"/>
        <w:jc w:val="both"/>
      </w:pPr>
      <w:r>
        <w:rPr>
          <w:rFonts w:ascii="Times New Roman"/>
          <w:b w:val="false"/>
          <w:i w:val="false"/>
          <w:color w:val="000000"/>
          <w:sz w:val="28"/>
        </w:rPr>
        <w:t>
      3) көрсетілетін қызметті берушінің жауапты орындаушысымен құжаттарды қарау, мемлекеттік қызмет көрсету нәтижесін рәсімдеу және көрсетілетін қызметті берушінің басшысына қол қоюға жолдау – 8 (сегіз) жұмыс күні. Нәтижесі - мемлекеттік қызмет көрсету нәтижесін көрсетілетін қызметті берушінің басшысына қол қоюға жолдау;</w:t>
      </w:r>
    </w:p>
    <w:bookmarkEnd w:id="28"/>
    <w:bookmarkStart w:name="z39" w:id="29"/>
    <w:p>
      <w:pPr>
        <w:spacing w:after="0"/>
        <w:ind w:left="0"/>
        <w:jc w:val="both"/>
      </w:pPr>
      <w:r>
        <w:rPr>
          <w:rFonts w:ascii="Times New Roman"/>
          <w:b w:val="false"/>
          <w:i w:val="false"/>
          <w:color w:val="000000"/>
          <w:sz w:val="28"/>
        </w:rPr>
        <w:t>
      4) мемлекеттік қызмет көрсету нәтижесіне қол қою және көрсетілетін қызметті берушінің жауапты орындаушысына жолдау – 4 (төрт) сағат. Нәтижесі - мемлекеттік қызмет көрсету нәтижесін көрсетілетін қызметті берушінің жауапты орындаушысына жолдау;</w:t>
      </w:r>
    </w:p>
    <w:bookmarkEnd w:id="29"/>
    <w:bookmarkStart w:name="z40" w:id="30"/>
    <w:p>
      <w:pPr>
        <w:spacing w:after="0"/>
        <w:ind w:left="0"/>
        <w:jc w:val="both"/>
      </w:pPr>
      <w:r>
        <w:rPr>
          <w:rFonts w:ascii="Times New Roman"/>
          <w:b w:val="false"/>
          <w:i w:val="false"/>
          <w:color w:val="000000"/>
          <w:sz w:val="28"/>
        </w:rPr>
        <w:t>
      5) мемлекеттік қызмет көрсету нәтижесін беру – 15 (он бес) минут. Нәтижесі - мемлекеттік қызмет көрсету нәтижесін беру.</w:t>
      </w:r>
    </w:p>
    <w:bookmarkEnd w:id="30"/>
    <w:bookmarkStart w:name="z41" w:id="31"/>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31"/>
    <w:bookmarkStart w:name="z42" w:id="32"/>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32"/>
    <w:bookmarkStart w:name="z43" w:id="33"/>
    <w:p>
      <w:pPr>
        <w:spacing w:after="0"/>
        <w:ind w:left="0"/>
        <w:jc w:val="both"/>
      </w:pPr>
      <w:r>
        <w:rPr>
          <w:rFonts w:ascii="Times New Roman"/>
          <w:b w:val="false"/>
          <w:i w:val="false"/>
          <w:color w:val="000000"/>
          <w:sz w:val="28"/>
        </w:rPr>
        <w:t>
      1) көрсетілетін қызметті берушінің кеңсе қызметкері;</w:t>
      </w:r>
    </w:p>
    <w:bookmarkEnd w:id="33"/>
    <w:bookmarkStart w:name="z44" w:id="34"/>
    <w:p>
      <w:pPr>
        <w:spacing w:after="0"/>
        <w:ind w:left="0"/>
        <w:jc w:val="both"/>
      </w:pPr>
      <w:r>
        <w:rPr>
          <w:rFonts w:ascii="Times New Roman"/>
          <w:b w:val="false"/>
          <w:i w:val="false"/>
          <w:color w:val="000000"/>
          <w:sz w:val="28"/>
        </w:rPr>
        <w:t>
      2) көрсетілетін қызметті берушінің басшысы;</w:t>
      </w:r>
    </w:p>
    <w:bookmarkEnd w:id="34"/>
    <w:bookmarkStart w:name="z45" w:id="35"/>
    <w:p>
      <w:pPr>
        <w:spacing w:after="0"/>
        <w:ind w:left="0"/>
        <w:jc w:val="both"/>
      </w:pPr>
      <w:r>
        <w:rPr>
          <w:rFonts w:ascii="Times New Roman"/>
          <w:b w:val="false"/>
          <w:i w:val="false"/>
          <w:color w:val="000000"/>
          <w:sz w:val="28"/>
        </w:rPr>
        <w:t xml:space="preserve">
      3) көрсетілетін қызметті берушінің жауапты орындаушысы. </w:t>
      </w:r>
    </w:p>
    <w:bookmarkEnd w:id="35"/>
    <w:bookmarkStart w:name="z46" w:id="36"/>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қосымшасында "Мемлекеттік қызмет көрсетудің бизнес-процестерінің анықтамалығында" келтірілген.</w:t>
      </w:r>
    </w:p>
    <w:bookmarkEnd w:id="36"/>
    <w:bookmarkStart w:name="z47" w:id="37"/>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7"/>
    <w:bookmarkStart w:name="z48" w:id="38"/>
    <w:p>
      <w:pPr>
        <w:spacing w:after="0"/>
        <w:ind w:left="0"/>
        <w:jc w:val="both"/>
      </w:pPr>
      <w:r>
        <w:rPr>
          <w:rFonts w:ascii="Times New Roman"/>
          <w:b w:val="false"/>
          <w:i w:val="false"/>
          <w:color w:val="000000"/>
          <w:sz w:val="28"/>
        </w:rPr>
        <w:t>
      8.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w:t>
      </w:r>
    </w:p>
    <w:bookmarkEnd w:id="38"/>
    <w:bookmarkStart w:name="z49" w:id="39"/>
    <w:p>
      <w:pPr>
        <w:spacing w:after="0"/>
        <w:ind w:left="0"/>
        <w:jc w:val="both"/>
      </w:pPr>
      <w:r>
        <w:rPr>
          <w:rFonts w:ascii="Times New Roman"/>
          <w:b w:val="false"/>
          <w:i w:val="false"/>
          <w:color w:val="000000"/>
          <w:sz w:val="28"/>
        </w:rPr>
        <w:t>
      1) көрсетілетін қызметті алушы порталда тіркеледі, ЭЦҚ-мен қол қойылған электрондық құжат нысанындағы сұрау салуды жолдайды;</w:t>
      </w:r>
    </w:p>
    <w:bookmarkEnd w:id="39"/>
    <w:bookmarkStart w:name="z50" w:id="40"/>
    <w:p>
      <w:pPr>
        <w:spacing w:after="0"/>
        <w:ind w:left="0"/>
        <w:jc w:val="both"/>
      </w:pPr>
      <w:r>
        <w:rPr>
          <w:rFonts w:ascii="Times New Roman"/>
          <w:b w:val="false"/>
          <w:i w:val="false"/>
          <w:color w:val="000000"/>
          <w:sz w:val="28"/>
        </w:rPr>
        <w:t>
      2) көрсетілетін қызметті алушының "жеке кабинетіне" мемлекеттік қызметтің нәтижесін алатын күн көрсетіле отырып, мемлекеттік қызметті көрсету үшін сұрау салуды қабылдау туралы мәртебе көрсетіледі;</w:t>
      </w:r>
    </w:p>
    <w:bookmarkEnd w:id="40"/>
    <w:bookmarkStart w:name="z51" w:id="41"/>
    <w:p>
      <w:pPr>
        <w:spacing w:after="0"/>
        <w:ind w:left="0"/>
        <w:jc w:val="both"/>
      </w:pPr>
      <w:r>
        <w:rPr>
          <w:rFonts w:ascii="Times New Roman"/>
          <w:b w:val="false"/>
          <w:i w:val="false"/>
          <w:color w:val="000000"/>
          <w:sz w:val="28"/>
        </w:rPr>
        <w:t>
      3) сұрау салуды қабылдағаннан кейін,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"Болашақ құрылыс учаскесі астындағы жер қойнауында пайдалы қазбалардың жоқ немесе оның аз мөлшерде екендігі туралы қорытынды беру" мемлекеттік көрсетілетін қызмет регламентіне қосымша</w:t>
            </w:r>
          </w:p>
        </w:tc>
      </w:tr>
    </w:tbl>
    <w:bookmarkStart w:name="z53" w:id="42"/>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42"/>
    <w:bookmarkStart w:name="z54"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78105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4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2019 жылғы "___"___________ № ____ қаулысымен бекітілген </w:t>
            </w:r>
            <w:r>
              <w:rPr>
                <w:rFonts w:ascii="Times New Roman"/>
                <w:b w:val="false"/>
                <w:i w:val="false"/>
                <w:color w:val="000000"/>
                <w:sz w:val="20"/>
              </w:rPr>
              <w:t>2-қосымша</w:t>
            </w:r>
          </w:p>
        </w:tc>
      </w:tr>
    </w:tbl>
    <w:bookmarkStart w:name="z57" w:id="44"/>
    <w:p>
      <w:pPr>
        <w:spacing w:after="0"/>
        <w:ind w:left="0"/>
        <w:jc w:val="left"/>
      </w:pPr>
      <w:r>
        <w:rPr>
          <w:rFonts w:ascii="Times New Roman"/>
          <w:b/>
          <w:i w:val="false"/>
          <w:color w:val="000000"/>
        </w:rPr>
        <w:t xml:space="preserve"> "Пайдалы қазбалар жатқан аумақтарда құрылыс салуға рұқсат беру" мемлекеттік көрсетілетін қызмет регламенті</w:t>
      </w:r>
    </w:p>
    <w:bookmarkEnd w:id="44"/>
    <w:bookmarkStart w:name="z58" w:id="45"/>
    <w:p>
      <w:pPr>
        <w:spacing w:after="0"/>
        <w:ind w:left="0"/>
        <w:jc w:val="left"/>
      </w:pPr>
      <w:r>
        <w:rPr>
          <w:rFonts w:ascii="Times New Roman"/>
          <w:b/>
          <w:i w:val="false"/>
          <w:color w:val="000000"/>
        </w:rPr>
        <w:t xml:space="preserve"> 1. Жалпы ережелер</w:t>
      </w:r>
    </w:p>
    <w:bookmarkEnd w:id="45"/>
    <w:bookmarkStart w:name="z59" w:id="46"/>
    <w:p>
      <w:pPr>
        <w:spacing w:after="0"/>
        <w:ind w:left="0"/>
        <w:jc w:val="both"/>
      </w:pPr>
      <w:r>
        <w:rPr>
          <w:rFonts w:ascii="Times New Roman"/>
          <w:b w:val="false"/>
          <w:i w:val="false"/>
          <w:color w:val="000000"/>
          <w:sz w:val="28"/>
        </w:rPr>
        <w:t>
      1. "Пайдалы қазбалар жатқан аумақтарда құрылыс салуға рұқсат беру" мемлекеттік көрсетілетін қызмет (бұдан әрі - мемлекеттік көрсетілетін қызмет) облыстың жергілікті атқарушы органымен (бұдан әрі - көрсетілетін қызметті беруші) жеке және заңды тұлғаларға (бұдан әрі - көрсетілетін қызметті алушы) тегiн негізде көрсетіледі.</w:t>
      </w:r>
    </w:p>
    <w:bookmarkEnd w:id="46"/>
    <w:bookmarkStart w:name="z60" w:id="47"/>
    <w:p>
      <w:pPr>
        <w:spacing w:after="0"/>
        <w:ind w:left="0"/>
        <w:jc w:val="both"/>
      </w:pPr>
      <w:r>
        <w:rPr>
          <w:rFonts w:ascii="Times New Roman"/>
          <w:b w:val="false"/>
          <w:i w:val="false"/>
          <w:color w:val="000000"/>
          <w:sz w:val="28"/>
        </w:rPr>
        <w:t xml:space="preserve">
      Мемлекеттік көрсетілетін қызмет 2015 жылғы 28 сәуірдегі </w:t>
      </w:r>
      <w:r>
        <w:rPr>
          <w:rFonts w:ascii="Times New Roman"/>
          <w:b w:val="false"/>
          <w:i w:val="false"/>
          <w:color w:val="000000"/>
          <w:sz w:val="28"/>
        </w:rPr>
        <w:t>№ 501</w:t>
      </w:r>
      <w:r>
        <w:rPr>
          <w:rFonts w:ascii="Times New Roman"/>
          <w:b w:val="false"/>
          <w:i w:val="false"/>
          <w:color w:val="000000"/>
          <w:sz w:val="28"/>
        </w:rPr>
        <w:t xml:space="preserve"> Қазақстан Республикасы Инвестициялар және даму министрінің бұйрығымен (Нормативтік құқықтық актілерді мемлекеттік тіркеу тізілімінде № 11452 тіркелген) бекітілген "Пайдалы қазбалар жатқан аумақтарда құрылыс салуға рұқсат беру" мемлекеттік көрсетілетін қызмет стандарты (бұдан әрі - Стандарт) негізінде көрсетіледі.</w:t>
      </w:r>
    </w:p>
    <w:bookmarkEnd w:id="47"/>
    <w:bookmarkStart w:name="z61" w:id="48"/>
    <w:p>
      <w:pPr>
        <w:spacing w:after="0"/>
        <w:ind w:left="0"/>
        <w:jc w:val="both"/>
      </w:pPr>
      <w:r>
        <w:rPr>
          <w:rFonts w:ascii="Times New Roman"/>
          <w:b w:val="false"/>
          <w:i w:val="false"/>
          <w:color w:val="000000"/>
          <w:sz w:val="28"/>
        </w:rPr>
        <w:t>
      Өтініштерді қабылдау және мемлекеттік көрсетілетін қызмет нәтижесін беру www.egov.kz "электрондық үкімет" веб-порталы (бұдан әрі – портал) арқылы жүзеге асырылады.</w:t>
      </w:r>
    </w:p>
    <w:bookmarkEnd w:id="48"/>
    <w:bookmarkStart w:name="z62" w:id="49"/>
    <w:p>
      <w:pPr>
        <w:spacing w:after="0"/>
        <w:ind w:left="0"/>
        <w:jc w:val="both"/>
      </w:pPr>
      <w:r>
        <w:rPr>
          <w:rFonts w:ascii="Times New Roman"/>
          <w:b w:val="false"/>
          <w:i w:val="false"/>
          <w:color w:val="000000"/>
          <w:sz w:val="28"/>
        </w:rPr>
        <w:t>
      2. Мемлекеттік қызмет көрсету нысаны: электрондық (толық автоматтандырылған) түрде.</w:t>
      </w:r>
    </w:p>
    <w:bookmarkEnd w:id="49"/>
    <w:bookmarkStart w:name="z63" w:id="50"/>
    <w:p>
      <w:pPr>
        <w:spacing w:after="0"/>
        <w:ind w:left="0"/>
        <w:jc w:val="both"/>
      </w:pPr>
      <w:r>
        <w:rPr>
          <w:rFonts w:ascii="Times New Roman"/>
          <w:b w:val="false"/>
          <w:i w:val="false"/>
          <w:color w:val="000000"/>
          <w:sz w:val="28"/>
        </w:rPr>
        <w:t>
      3. Мемлекеттік қызметті көрсету нәтижесі: пайдалы қазбалар жатқан аумақтарда құрылыс салуға рұқсат беру Стандарттың 1-қосымшасына сәйкес немесе Стандарттың 10-тармағында көзделген жағдайларда және негіздер бойынша мемлекеттік қызмет көрсетуден бас тарту туралы дәлелді жауап.</w:t>
      </w:r>
    </w:p>
    <w:bookmarkEnd w:id="50"/>
    <w:bookmarkStart w:name="z64" w:id="51"/>
    <w:p>
      <w:pPr>
        <w:spacing w:after="0"/>
        <w:ind w:left="0"/>
        <w:jc w:val="both"/>
      </w:pPr>
      <w:r>
        <w:rPr>
          <w:rFonts w:ascii="Times New Roman"/>
          <w:b w:val="false"/>
          <w:i w:val="false"/>
          <w:color w:val="000000"/>
          <w:sz w:val="28"/>
        </w:rPr>
        <w:t>
      Мемлекеттік қызмет көрсету нәтижесін ұсыну нысаны: электрондық.</w:t>
      </w:r>
    </w:p>
    <w:bookmarkEnd w:id="51"/>
    <w:bookmarkStart w:name="z65" w:id="52"/>
    <w:p>
      <w:pPr>
        <w:spacing w:after="0"/>
        <w:ind w:left="0"/>
        <w:jc w:val="both"/>
      </w:pPr>
      <w:r>
        <w:rPr>
          <w:rFonts w:ascii="Times New Roman"/>
          <w:b w:val="false"/>
          <w:i w:val="false"/>
          <w:color w:val="000000"/>
          <w:sz w:val="28"/>
        </w:rPr>
        <w:t xml:space="preserve">
      Порталда мемлекеттік қызмет көрсету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 </w:t>
      </w:r>
    </w:p>
    <w:bookmarkEnd w:id="52"/>
    <w:bookmarkStart w:name="z66" w:id="53"/>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53"/>
    <w:bookmarkStart w:name="z67" w:id="54"/>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w:t>
      </w:r>
    </w:p>
    <w:bookmarkEnd w:id="54"/>
    <w:bookmarkStart w:name="z68" w:id="55"/>
    <w:p>
      <w:pPr>
        <w:spacing w:after="0"/>
        <w:ind w:left="0"/>
        <w:jc w:val="both"/>
      </w:pPr>
      <w:r>
        <w:rPr>
          <w:rFonts w:ascii="Times New Roman"/>
          <w:b w:val="false"/>
          <w:i w:val="false"/>
          <w:color w:val="000000"/>
          <w:sz w:val="28"/>
        </w:rPr>
        <w:t xml:space="preserve">
      5. Мемлекеттік қызмет көрсету процесінің құрамына кіретін әрбір рәсімнің (іс-қимылдың) мазмұны, оны орындаудың ұзақтығы және мемлекеттік қызмет көрсету рәсімінің (іс-қимылдың) нәтижесі: </w:t>
      </w:r>
    </w:p>
    <w:bookmarkEnd w:id="55"/>
    <w:bookmarkStart w:name="z69" w:id="56"/>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бұрыштама қоюға жолдау – 15 (он бес) минут. Нәтижесі - көрсетілетін қызметті берушінің басшысына жолдау;</w:t>
      </w:r>
    </w:p>
    <w:bookmarkEnd w:id="56"/>
    <w:bookmarkStart w:name="z70" w:id="57"/>
    <w:p>
      <w:pPr>
        <w:spacing w:after="0"/>
        <w:ind w:left="0"/>
        <w:jc w:val="both"/>
      </w:pPr>
      <w:r>
        <w:rPr>
          <w:rFonts w:ascii="Times New Roman"/>
          <w:b w:val="false"/>
          <w:i w:val="false"/>
          <w:color w:val="000000"/>
          <w:sz w:val="28"/>
        </w:rPr>
        <w:t>
      2) құжаттарды қарау және көрсетілетін қызметті берушінің жауапты орындаушысын анықтау – 3 (үш) сағат. Нәтижесі - көрсетілетін қызметті берушінің жауапты орындаушысын анықтау;</w:t>
      </w:r>
    </w:p>
    <w:bookmarkEnd w:id="57"/>
    <w:bookmarkStart w:name="z71" w:id="58"/>
    <w:p>
      <w:pPr>
        <w:spacing w:after="0"/>
        <w:ind w:left="0"/>
        <w:jc w:val="both"/>
      </w:pPr>
      <w:r>
        <w:rPr>
          <w:rFonts w:ascii="Times New Roman"/>
          <w:b w:val="false"/>
          <w:i w:val="false"/>
          <w:color w:val="000000"/>
          <w:sz w:val="28"/>
        </w:rPr>
        <w:t>
      3) көрсетілетін қызметті берушінің жауапты орындаушысымен құжаттарды қарау, мемлекеттік қызмет көрсету нәтижесін рәсімдеу және көрсетілетін қызметті берушінің басшысына қол қоюға жолдау – 8 (сегіз) жұмыс күні. Нәтижесі - мемлекеттік қызмет көрсету нәтижесін көрсетілетін қызметті берушінің басшысына қол қоюға жолдау;</w:t>
      </w:r>
    </w:p>
    <w:bookmarkEnd w:id="58"/>
    <w:bookmarkStart w:name="z72" w:id="59"/>
    <w:p>
      <w:pPr>
        <w:spacing w:after="0"/>
        <w:ind w:left="0"/>
        <w:jc w:val="both"/>
      </w:pPr>
      <w:r>
        <w:rPr>
          <w:rFonts w:ascii="Times New Roman"/>
          <w:b w:val="false"/>
          <w:i w:val="false"/>
          <w:color w:val="000000"/>
          <w:sz w:val="28"/>
        </w:rPr>
        <w:t>
      4) мемлекеттік қызмет көрсету нәтижесіне қол қою және көрсетілетін қызметті берушінің жауапты орындаушысына жолдау – 4 (төрт) сағат. Нәтижесі - мемлекеттік қызмет көрсету нәтижесін көрсетілетін қызметті берушінің жауапты орындаушысына жолдау;</w:t>
      </w:r>
    </w:p>
    <w:bookmarkEnd w:id="59"/>
    <w:bookmarkStart w:name="z73" w:id="60"/>
    <w:p>
      <w:pPr>
        <w:spacing w:after="0"/>
        <w:ind w:left="0"/>
        <w:jc w:val="both"/>
      </w:pPr>
      <w:r>
        <w:rPr>
          <w:rFonts w:ascii="Times New Roman"/>
          <w:b w:val="false"/>
          <w:i w:val="false"/>
          <w:color w:val="000000"/>
          <w:sz w:val="28"/>
        </w:rPr>
        <w:t>
      5) мемлекеттік қызмет көрсету нәтижесін беру – 15 (он бес) минут. Нәтижесі - мемлекеттік қызмет көрсету нәтижесін беру.</w:t>
      </w:r>
    </w:p>
    <w:bookmarkEnd w:id="60"/>
    <w:bookmarkStart w:name="z74" w:id="61"/>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61"/>
    <w:bookmarkStart w:name="z75" w:id="62"/>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62"/>
    <w:bookmarkStart w:name="z76" w:id="63"/>
    <w:p>
      <w:pPr>
        <w:spacing w:after="0"/>
        <w:ind w:left="0"/>
        <w:jc w:val="both"/>
      </w:pPr>
      <w:r>
        <w:rPr>
          <w:rFonts w:ascii="Times New Roman"/>
          <w:b w:val="false"/>
          <w:i w:val="false"/>
          <w:color w:val="000000"/>
          <w:sz w:val="28"/>
        </w:rPr>
        <w:t>
      1) көрсетілетін қызметті берушінің кеңсе қызметкері;</w:t>
      </w:r>
    </w:p>
    <w:bookmarkEnd w:id="63"/>
    <w:bookmarkStart w:name="z77" w:id="64"/>
    <w:p>
      <w:pPr>
        <w:spacing w:after="0"/>
        <w:ind w:left="0"/>
        <w:jc w:val="both"/>
      </w:pPr>
      <w:r>
        <w:rPr>
          <w:rFonts w:ascii="Times New Roman"/>
          <w:b w:val="false"/>
          <w:i w:val="false"/>
          <w:color w:val="000000"/>
          <w:sz w:val="28"/>
        </w:rPr>
        <w:t>
      2) көрсетілетін қызметті берушінің басшысы;</w:t>
      </w:r>
    </w:p>
    <w:bookmarkEnd w:id="64"/>
    <w:bookmarkStart w:name="z78" w:id="65"/>
    <w:p>
      <w:pPr>
        <w:spacing w:after="0"/>
        <w:ind w:left="0"/>
        <w:jc w:val="both"/>
      </w:pPr>
      <w:r>
        <w:rPr>
          <w:rFonts w:ascii="Times New Roman"/>
          <w:b w:val="false"/>
          <w:i w:val="false"/>
          <w:color w:val="000000"/>
          <w:sz w:val="28"/>
        </w:rPr>
        <w:t xml:space="preserve">
      3) көрсетілетін қызметті берушінің жауапты орындаушысы. </w:t>
      </w:r>
    </w:p>
    <w:bookmarkEnd w:id="65"/>
    <w:bookmarkStart w:name="z79" w:id="66"/>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қосымшасында "Мемлекеттік қызмет көрсетудің бизнес-процестерінің анықтамалығында" келтірілген.</w:t>
      </w:r>
    </w:p>
    <w:bookmarkEnd w:id="66"/>
    <w:bookmarkStart w:name="z80" w:id="67"/>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67"/>
    <w:bookmarkStart w:name="z81" w:id="68"/>
    <w:p>
      <w:pPr>
        <w:spacing w:after="0"/>
        <w:ind w:left="0"/>
        <w:jc w:val="both"/>
      </w:pPr>
      <w:r>
        <w:rPr>
          <w:rFonts w:ascii="Times New Roman"/>
          <w:b w:val="false"/>
          <w:i w:val="false"/>
          <w:color w:val="000000"/>
          <w:sz w:val="28"/>
        </w:rPr>
        <w:t>
      8.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w:t>
      </w:r>
    </w:p>
    <w:bookmarkEnd w:id="68"/>
    <w:bookmarkStart w:name="z82" w:id="69"/>
    <w:p>
      <w:pPr>
        <w:spacing w:after="0"/>
        <w:ind w:left="0"/>
        <w:jc w:val="both"/>
      </w:pPr>
      <w:r>
        <w:rPr>
          <w:rFonts w:ascii="Times New Roman"/>
          <w:b w:val="false"/>
          <w:i w:val="false"/>
          <w:color w:val="000000"/>
          <w:sz w:val="28"/>
        </w:rPr>
        <w:t>
      1) көрсетілетін қызметті алушы порталда тіркеледі, ЭЦҚ-мен қол қойылған электрондық құжат нысанындағы сұрау салуды жолдайды;</w:t>
      </w:r>
    </w:p>
    <w:bookmarkEnd w:id="69"/>
    <w:bookmarkStart w:name="z83" w:id="70"/>
    <w:p>
      <w:pPr>
        <w:spacing w:after="0"/>
        <w:ind w:left="0"/>
        <w:jc w:val="both"/>
      </w:pPr>
      <w:r>
        <w:rPr>
          <w:rFonts w:ascii="Times New Roman"/>
          <w:b w:val="false"/>
          <w:i w:val="false"/>
          <w:color w:val="000000"/>
          <w:sz w:val="28"/>
        </w:rPr>
        <w:t>
      2) көрсетілетін қызметті алушының "жеке кабинетіне" мемлекеттік қызметтің нәтижесін алатын күн көрсетіле отырып, мемлекеттік қызметті көрсету үшін сұрау салуды қабылдау туралы мәртебе көрсетіледі;</w:t>
      </w:r>
    </w:p>
    <w:bookmarkEnd w:id="70"/>
    <w:bookmarkStart w:name="z84" w:id="71"/>
    <w:p>
      <w:pPr>
        <w:spacing w:after="0"/>
        <w:ind w:left="0"/>
        <w:jc w:val="both"/>
      </w:pPr>
      <w:r>
        <w:rPr>
          <w:rFonts w:ascii="Times New Roman"/>
          <w:b w:val="false"/>
          <w:i w:val="false"/>
          <w:color w:val="000000"/>
          <w:sz w:val="28"/>
        </w:rPr>
        <w:t>
      3) сұрау салуды қабылдағаннан кейін,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қазбалар жатқан аумақтарда құрылыс салуға рұқсат беру" мемлекеттік көрсетілетін қызмет регламентіне қосымша</w:t>
            </w:r>
          </w:p>
        </w:tc>
      </w:tr>
    </w:tbl>
    <w:bookmarkStart w:name="z86" w:id="72"/>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72"/>
    <w:bookmarkStart w:name="z87"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7810500" cy="424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24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2019 жылғы "___"___________ № ____ қаулысымен бекітілген </w:t>
            </w:r>
            <w:r>
              <w:rPr>
                <w:rFonts w:ascii="Times New Roman"/>
                <w:b w:val="false"/>
                <w:i w:val="false"/>
                <w:color w:val="000000"/>
                <w:sz w:val="20"/>
              </w:rPr>
              <w:t>3-қосымша</w:t>
            </w:r>
          </w:p>
        </w:tc>
      </w:tr>
    </w:tbl>
    <w:bookmarkStart w:name="z90" w:id="74"/>
    <w:p>
      <w:pPr>
        <w:spacing w:after="0"/>
        <w:ind w:left="0"/>
        <w:jc w:val="left"/>
      </w:pPr>
      <w:r>
        <w:rPr>
          <w:rFonts w:ascii="Times New Roman"/>
          <w:b/>
          <w:i w:val="false"/>
          <w:color w:val="000000"/>
        </w:rPr>
        <w:t xml:space="preserve"> "Кен іздеушілікке арналған лицензияны беру" мемлекеттік көрсетілетін қызмет регламенті</w:t>
      </w:r>
    </w:p>
    <w:bookmarkEnd w:id="74"/>
    <w:bookmarkStart w:name="z91" w:id="75"/>
    <w:p>
      <w:pPr>
        <w:spacing w:after="0"/>
        <w:ind w:left="0"/>
        <w:jc w:val="left"/>
      </w:pPr>
      <w:r>
        <w:rPr>
          <w:rFonts w:ascii="Times New Roman"/>
          <w:b/>
          <w:i w:val="false"/>
          <w:color w:val="000000"/>
        </w:rPr>
        <w:t xml:space="preserve"> 1. Жалпы ережелер</w:t>
      </w:r>
    </w:p>
    <w:bookmarkEnd w:id="75"/>
    <w:bookmarkStart w:name="z92" w:id="76"/>
    <w:p>
      <w:pPr>
        <w:spacing w:after="0"/>
        <w:ind w:left="0"/>
        <w:jc w:val="both"/>
      </w:pPr>
      <w:r>
        <w:rPr>
          <w:rFonts w:ascii="Times New Roman"/>
          <w:b w:val="false"/>
          <w:i w:val="false"/>
          <w:color w:val="000000"/>
          <w:sz w:val="28"/>
        </w:rPr>
        <w:t>
      1. "Кен іздеушілікке арналған лицензияны беру" мемлекеттік көрсетілетін қызмет (бұдан әрі - мемлекеттік көрсетілетін қызмет) облыстың жергілікті атқарушы органымен (бұдан әрі - көрсетілетін қызметті беруші) жеке тұлғаларға (бұдан әрі - көрсетілетін қызметті алушы) ақылы көрсетіледі.</w:t>
      </w:r>
    </w:p>
    <w:bookmarkEnd w:id="76"/>
    <w:bookmarkStart w:name="z93" w:id="77"/>
    <w:p>
      <w:pPr>
        <w:spacing w:after="0"/>
        <w:ind w:left="0"/>
        <w:jc w:val="both"/>
      </w:pPr>
      <w:r>
        <w:rPr>
          <w:rFonts w:ascii="Times New Roman"/>
          <w:b w:val="false"/>
          <w:i w:val="false"/>
          <w:color w:val="000000"/>
          <w:sz w:val="28"/>
        </w:rPr>
        <w:t xml:space="preserve">
      Мемлекеттік көрсетілетін қызмет 2015 жылғы 28 сәуірдегі </w:t>
      </w:r>
      <w:r>
        <w:rPr>
          <w:rFonts w:ascii="Times New Roman"/>
          <w:b w:val="false"/>
          <w:i w:val="false"/>
          <w:color w:val="000000"/>
          <w:sz w:val="28"/>
        </w:rPr>
        <w:t>№ 501</w:t>
      </w:r>
      <w:r>
        <w:rPr>
          <w:rFonts w:ascii="Times New Roman"/>
          <w:b w:val="false"/>
          <w:i w:val="false"/>
          <w:color w:val="000000"/>
          <w:sz w:val="28"/>
        </w:rPr>
        <w:t xml:space="preserve"> Қазақстан Республикасы Инвестициялар және даму министрінің бұйрығымен (Нормативтік құқықтық актілерді мемлекеттік тіркеу тізілімінде № 11452 тіркелген) бекітілген "Кен іздеушілікке арналған лицензияны беру" мемлекеттік көрсетілетін қызмет стандарты (бұдан әрі - Стандарт) негізінде көрсетіледі.</w:t>
      </w:r>
    </w:p>
    <w:bookmarkEnd w:id="77"/>
    <w:bookmarkStart w:name="z94" w:id="78"/>
    <w:p>
      <w:pPr>
        <w:spacing w:after="0"/>
        <w:ind w:left="0"/>
        <w:jc w:val="both"/>
      </w:pPr>
      <w:r>
        <w:rPr>
          <w:rFonts w:ascii="Times New Roman"/>
          <w:b w:val="false"/>
          <w:i w:val="false"/>
          <w:color w:val="000000"/>
          <w:sz w:val="28"/>
        </w:rPr>
        <w:t xml:space="preserve">
      Өтініштерді қабылдау және мемлекеттік қызмет көрсетудің нәтижелерін беру көрсетілетін қызметті берушінің кеңсесі арқылы жүзеге асырылады. </w:t>
      </w:r>
    </w:p>
    <w:bookmarkEnd w:id="78"/>
    <w:bookmarkStart w:name="z95" w:id="79"/>
    <w:p>
      <w:pPr>
        <w:spacing w:after="0"/>
        <w:ind w:left="0"/>
        <w:jc w:val="both"/>
      </w:pPr>
      <w:r>
        <w:rPr>
          <w:rFonts w:ascii="Times New Roman"/>
          <w:b w:val="false"/>
          <w:i w:val="false"/>
          <w:color w:val="000000"/>
          <w:sz w:val="28"/>
        </w:rPr>
        <w:t>
      2. Мемлекеттік қызмет көрсету нысаны: қағаз түрінде.</w:t>
      </w:r>
    </w:p>
    <w:bookmarkEnd w:id="79"/>
    <w:bookmarkStart w:name="z96" w:id="80"/>
    <w:p>
      <w:pPr>
        <w:spacing w:after="0"/>
        <w:ind w:left="0"/>
        <w:jc w:val="both"/>
      </w:pPr>
      <w:r>
        <w:rPr>
          <w:rFonts w:ascii="Times New Roman"/>
          <w:b w:val="false"/>
          <w:i w:val="false"/>
          <w:color w:val="000000"/>
          <w:sz w:val="28"/>
        </w:rPr>
        <w:t xml:space="preserve">
      3. Мемлекеттік қызмет көрсету нәтижесі: кен іздеушілікке арналған лицензия Стандарттың 1-қосымшасына сәйкес, қайта рәсімделген лицензия, лицензияның телнұсқасы немесе Стандарттың 9-тармағында көзделген жағдайда және негіздер бойынша мемлекеттік қызмет көрсетуден бас тарту туралы уәжді түрдегі жауап. </w:t>
      </w:r>
    </w:p>
    <w:bookmarkEnd w:id="80"/>
    <w:bookmarkStart w:name="z97" w:id="81"/>
    <w:p>
      <w:pPr>
        <w:spacing w:after="0"/>
        <w:ind w:left="0"/>
        <w:jc w:val="both"/>
      </w:pPr>
      <w:r>
        <w:rPr>
          <w:rFonts w:ascii="Times New Roman"/>
          <w:b w:val="false"/>
          <w:i w:val="false"/>
          <w:color w:val="000000"/>
          <w:sz w:val="28"/>
        </w:rPr>
        <w:t>
      Мемлекеттік қызмет көрсетудің нәтижесін беру нысаны: қағаз түрінде.</w:t>
      </w:r>
    </w:p>
    <w:bookmarkEnd w:id="81"/>
    <w:bookmarkStart w:name="z98" w:id="8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82"/>
    <w:bookmarkStart w:name="z99" w:id="83"/>
    <w:p>
      <w:pPr>
        <w:spacing w:after="0"/>
        <w:ind w:left="0"/>
        <w:jc w:val="both"/>
      </w:pPr>
      <w:r>
        <w:rPr>
          <w:rFonts w:ascii="Times New Roman"/>
          <w:b w:val="false"/>
          <w:i w:val="false"/>
          <w:color w:val="000000"/>
          <w:sz w:val="28"/>
        </w:rPr>
        <w:t>
      4. Көрсетілетін қызметті алушының Стандарттың 8-тармағына сәйкес құжаттар топтамасымен жүгінуі, мемлекеттік қызмет көрсету бойынша рәсімді (іс-қимылды) бастау үшін негіздеме болып табылады.</w:t>
      </w:r>
    </w:p>
    <w:bookmarkEnd w:id="83"/>
    <w:bookmarkStart w:name="z100" w:id="84"/>
    <w:p>
      <w:pPr>
        <w:spacing w:after="0"/>
        <w:ind w:left="0"/>
        <w:jc w:val="both"/>
      </w:pPr>
      <w:r>
        <w:rPr>
          <w:rFonts w:ascii="Times New Roman"/>
          <w:b w:val="false"/>
          <w:i w:val="false"/>
          <w:color w:val="000000"/>
          <w:sz w:val="28"/>
        </w:rPr>
        <w:t xml:space="preserve">
      5. Мемлекеттік қызмет көрсету процесінің құрамына кіретін әрбір рәсімнің (іс-қимылдың) мазмұны, оны орындаудың ұзақтығы және мемлекеттік қызмет көрсету рәсімінің (іс-қимылдың) нәтижесі: </w:t>
      </w:r>
    </w:p>
    <w:bookmarkEnd w:id="84"/>
    <w:bookmarkStart w:name="z101" w:id="85"/>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бұрыштама қоюға жолдау – 15 (он бес) минут. Нәтижесі - көрсетілетін қызметті берушінің басшысына жолдау;</w:t>
      </w:r>
    </w:p>
    <w:bookmarkEnd w:id="85"/>
    <w:bookmarkStart w:name="z102" w:id="86"/>
    <w:p>
      <w:pPr>
        <w:spacing w:after="0"/>
        <w:ind w:left="0"/>
        <w:jc w:val="both"/>
      </w:pPr>
      <w:r>
        <w:rPr>
          <w:rFonts w:ascii="Times New Roman"/>
          <w:b w:val="false"/>
          <w:i w:val="false"/>
          <w:color w:val="000000"/>
          <w:sz w:val="28"/>
        </w:rPr>
        <w:t>
      2) құжаттарды қарау және көрсетілетін қызметті берушінің жауапты орындаушысын анықтау – 3 (үш) сағат. Нәтижесі - көрсетілетін қызметті берушінің жауапты орындаушысын анықтау;</w:t>
      </w:r>
    </w:p>
    <w:bookmarkEnd w:id="86"/>
    <w:bookmarkStart w:name="z103" w:id="87"/>
    <w:p>
      <w:pPr>
        <w:spacing w:after="0"/>
        <w:ind w:left="0"/>
        <w:jc w:val="both"/>
      </w:pPr>
      <w:r>
        <w:rPr>
          <w:rFonts w:ascii="Times New Roman"/>
          <w:b w:val="false"/>
          <w:i w:val="false"/>
          <w:color w:val="000000"/>
          <w:sz w:val="28"/>
        </w:rPr>
        <w:t>
      3) көрсетілетін қызметті берушінің жауапты орындаушысымен құжаттарды қарау, мемлекеттік қызмет көрсету нәтижесін рәсімдеу және көрсетілетін қызметті берушінің басшысына қол қоюға жолдау – 6 (алты) жұмыс күні.</w:t>
      </w:r>
    </w:p>
    <w:bookmarkEnd w:id="87"/>
    <w:bookmarkStart w:name="z104" w:id="88"/>
    <w:p>
      <w:pPr>
        <w:spacing w:after="0"/>
        <w:ind w:left="0"/>
        <w:jc w:val="both"/>
      </w:pPr>
      <w:r>
        <w:rPr>
          <w:rFonts w:ascii="Times New Roman"/>
          <w:b w:val="false"/>
          <w:i w:val="false"/>
          <w:color w:val="000000"/>
          <w:sz w:val="28"/>
        </w:rPr>
        <w:t>
      Ұсынылған құжаттардың толық болмауы фактісі анықталған жағдайда, көрсетілетін қызметті беруші көрсетілген мерзімдерде өтінішті одан әрі қараудан жазбаша уәжді түрде бас тартады.</w:t>
      </w:r>
    </w:p>
    <w:bookmarkEnd w:id="88"/>
    <w:bookmarkStart w:name="z105" w:id="89"/>
    <w:p>
      <w:pPr>
        <w:spacing w:after="0"/>
        <w:ind w:left="0"/>
        <w:jc w:val="both"/>
      </w:pPr>
      <w:r>
        <w:rPr>
          <w:rFonts w:ascii="Times New Roman"/>
          <w:b w:val="false"/>
          <w:i w:val="false"/>
          <w:color w:val="000000"/>
          <w:sz w:val="28"/>
        </w:rPr>
        <w:t xml:space="preserve">
      Өтінішті беру кезі облыстың жергілікті атқарушы органына өтініш келіп түскен күнмен және уақытпен айқындалады және есепке алуға жатады. </w:t>
      </w:r>
    </w:p>
    <w:bookmarkEnd w:id="89"/>
    <w:bookmarkStart w:name="z106" w:id="90"/>
    <w:p>
      <w:pPr>
        <w:spacing w:after="0"/>
        <w:ind w:left="0"/>
        <w:jc w:val="both"/>
      </w:pPr>
      <w:r>
        <w:rPr>
          <w:rFonts w:ascii="Times New Roman"/>
          <w:b w:val="false"/>
          <w:i w:val="false"/>
          <w:color w:val="000000"/>
          <w:sz w:val="28"/>
        </w:rPr>
        <w:t>
      Берілген өтініш туралы мәліметтер өтініш берілген күннен бастап екі жұмыс күні ішінде облыстың жергілікті атқарушы органының интернет - ресурсында орналастыруға жатады және:</w:t>
      </w:r>
    </w:p>
    <w:bookmarkEnd w:id="90"/>
    <w:bookmarkStart w:name="z107" w:id="91"/>
    <w:p>
      <w:pPr>
        <w:spacing w:after="0"/>
        <w:ind w:left="0"/>
        <w:jc w:val="both"/>
      </w:pPr>
      <w:r>
        <w:rPr>
          <w:rFonts w:ascii="Times New Roman"/>
          <w:b w:val="false"/>
          <w:i w:val="false"/>
          <w:color w:val="000000"/>
          <w:sz w:val="28"/>
        </w:rPr>
        <w:t xml:space="preserve">
      1) өтініш иесінің тегін, атын және әкесінің атын (егер ол жеке басын куәландыратын құжатта көрсетілсе); </w:t>
      </w:r>
    </w:p>
    <w:bookmarkEnd w:id="91"/>
    <w:bookmarkStart w:name="z108" w:id="92"/>
    <w:p>
      <w:pPr>
        <w:spacing w:after="0"/>
        <w:ind w:left="0"/>
        <w:jc w:val="both"/>
      </w:pPr>
      <w:r>
        <w:rPr>
          <w:rFonts w:ascii="Times New Roman"/>
          <w:b w:val="false"/>
          <w:i w:val="false"/>
          <w:color w:val="000000"/>
          <w:sz w:val="28"/>
        </w:rPr>
        <w:t xml:space="preserve">
      2) өтініш иесі пайдалануға беру үшін сұрап отырған кен іздеушілік учаскесі аумағының координаттарын; </w:t>
      </w:r>
    </w:p>
    <w:bookmarkEnd w:id="92"/>
    <w:bookmarkStart w:name="z109" w:id="93"/>
    <w:p>
      <w:pPr>
        <w:spacing w:after="0"/>
        <w:ind w:left="0"/>
        <w:jc w:val="both"/>
      </w:pPr>
      <w:r>
        <w:rPr>
          <w:rFonts w:ascii="Times New Roman"/>
          <w:b w:val="false"/>
          <w:i w:val="false"/>
          <w:color w:val="000000"/>
          <w:sz w:val="28"/>
        </w:rPr>
        <w:t xml:space="preserve">
      3) өтініш келіп түскен күн мен уақытты қамтиды. </w:t>
      </w:r>
    </w:p>
    <w:bookmarkEnd w:id="93"/>
    <w:bookmarkStart w:name="z110" w:id="94"/>
    <w:p>
      <w:pPr>
        <w:spacing w:after="0"/>
        <w:ind w:left="0"/>
        <w:jc w:val="both"/>
      </w:pPr>
      <w:r>
        <w:rPr>
          <w:rFonts w:ascii="Times New Roman"/>
          <w:b w:val="false"/>
          <w:i w:val="false"/>
          <w:color w:val="000000"/>
          <w:sz w:val="28"/>
        </w:rPr>
        <w:t>
      Нәтижесі - мемлекеттік қызмет көрсету нәтижесін көрсетілетін қызметті берушінің басшысына қол қоюға жолдау;</w:t>
      </w:r>
    </w:p>
    <w:bookmarkEnd w:id="94"/>
    <w:bookmarkStart w:name="z111" w:id="95"/>
    <w:p>
      <w:pPr>
        <w:spacing w:after="0"/>
        <w:ind w:left="0"/>
        <w:jc w:val="both"/>
      </w:pPr>
      <w:r>
        <w:rPr>
          <w:rFonts w:ascii="Times New Roman"/>
          <w:b w:val="false"/>
          <w:i w:val="false"/>
          <w:color w:val="000000"/>
          <w:sz w:val="28"/>
        </w:rPr>
        <w:t>
      4) мемлекеттік қызмет көрсету нәтижесіне қол қою және көрсетілетін қызметті берушінің жауапты орындаушысына жолдау – 4 (төрт) сағат. Нәтижесі - мемлекеттік қызмет көрсету нәтижесін көрсетілетін қызметті берушінің жауапты орындаушысына жолдау;</w:t>
      </w:r>
    </w:p>
    <w:bookmarkEnd w:id="95"/>
    <w:bookmarkStart w:name="z112" w:id="96"/>
    <w:p>
      <w:pPr>
        <w:spacing w:after="0"/>
        <w:ind w:left="0"/>
        <w:jc w:val="both"/>
      </w:pPr>
      <w:r>
        <w:rPr>
          <w:rFonts w:ascii="Times New Roman"/>
          <w:b w:val="false"/>
          <w:i w:val="false"/>
          <w:color w:val="000000"/>
          <w:sz w:val="28"/>
        </w:rPr>
        <w:t>
      5) мемлекеттік қызмет көрсету нәтижесін беру – 15 (он бес) минут. Нәтижесі - мемлекеттік қызмет көрсету нәтижесін беру.</w:t>
      </w:r>
    </w:p>
    <w:bookmarkEnd w:id="96"/>
    <w:bookmarkStart w:name="z113" w:id="97"/>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97"/>
    <w:bookmarkStart w:name="z114" w:id="98"/>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98"/>
    <w:bookmarkStart w:name="z115" w:id="99"/>
    <w:p>
      <w:pPr>
        <w:spacing w:after="0"/>
        <w:ind w:left="0"/>
        <w:jc w:val="both"/>
      </w:pPr>
      <w:r>
        <w:rPr>
          <w:rFonts w:ascii="Times New Roman"/>
          <w:b w:val="false"/>
          <w:i w:val="false"/>
          <w:color w:val="000000"/>
          <w:sz w:val="28"/>
        </w:rPr>
        <w:t>
      1) көрсетілетін қызметті берушінің кеңсе қызметкері;</w:t>
      </w:r>
    </w:p>
    <w:bookmarkEnd w:id="99"/>
    <w:bookmarkStart w:name="z116" w:id="100"/>
    <w:p>
      <w:pPr>
        <w:spacing w:after="0"/>
        <w:ind w:left="0"/>
        <w:jc w:val="both"/>
      </w:pPr>
      <w:r>
        <w:rPr>
          <w:rFonts w:ascii="Times New Roman"/>
          <w:b w:val="false"/>
          <w:i w:val="false"/>
          <w:color w:val="000000"/>
          <w:sz w:val="28"/>
        </w:rPr>
        <w:t>
      2) көрсетілетін қызметті берушінің басшысы;</w:t>
      </w:r>
    </w:p>
    <w:bookmarkEnd w:id="100"/>
    <w:bookmarkStart w:name="z117" w:id="101"/>
    <w:p>
      <w:pPr>
        <w:spacing w:after="0"/>
        <w:ind w:left="0"/>
        <w:jc w:val="both"/>
      </w:pPr>
      <w:r>
        <w:rPr>
          <w:rFonts w:ascii="Times New Roman"/>
          <w:b w:val="false"/>
          <w:i w:val="false"/>
          <w:color w:val="000000"/>
          <w:sz w:val="28"/>
        </w:rPr>
        <w:t xml:space="preserve">
      3) көрсетілетін қызметті берушінің жауапты орындаушысы. </w:t>
      </w:r>
    </w:p>
    <w:bookmarkEnd w:id="101"/>
    <w:bookmarkStart w:name="z118" w:id="102"/>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қосымшасында "Мемлекеттік қызмет көрсетудің бизнес-процестерінің анықтамалығында" келтірілген.</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 іздеушілікке арналған лицензияны беру" мемлекеттік көрсетілетін қызмет регламентіне қосымша</w:t>
            </w:r>
          </w:p>
        </w:tc>
      </w:tr>
    </w:tbl>
    <w:bookmarkStart w:name="z120" w:id="103"/>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03"/>
    <w:bookmarkStart w:name="z121" w:id="104"/>
    <w:p>
      <w:pPr>
        <w:spacing w:after="0"/>
        <w:ind w:left="0"/>
        <w:jc w:val="both"/>
      </w:pPr>
      <w:r>
        <w:rPr>
          <w:rFonts w:ascii="Times New Roman"/>
          <w:b w:val="false"/>
          <w:i w:val="false"/>
          <w:color w:val="000000"/>
          <w:sz w:val="28"/>
        </w:rPr>
        <w:t xml:space="preserve">
      </w:t>
      </w:r>
    </w:p>
    <w:bookmarkEnd w:id="104"/>
    <w:p>
      <w:pPr>
        <w:spacing w:after="0"/>
        <w:ind w:left="0"/>
        <w:jc w:val="both"/>
      </w:pPr>
      <w:r>
        <w:drawing>
          <wp:inline distT="0" distB="0" distL="0" distR="0">
            <wp:extent cx="7810500" cy="379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79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2019 жылғы "___"___________ № ____ қаулысымен бекітілген </w:t>
            </w:r>
            <w:r>
              <w:rPr>
                <w:rFonts w:ascii="Times New Roman"/>
                <w:b w:val="false"/>
                <w:i w:val="false"/>
                <w:color w:val="000000"/>
                <w:sz w:val="20"/>
              </w:rPr>
              <w:t>4-қосымша</w:t>
            </w:r>
          </w:p>
        </w:tc>
      </w:tr>
    </w:tbl>
    <w:bookmarkStart w:name="z124" w:id="105"/>
    <w:p>
      <w:pPr>
        <w:spacing w:after="0"/>
        <w:ind w:left="0"/>
        <w:jc w:val="left"/>
      </w:pPr>
      <w:r>
        <w:rPr>
          <w:rFonts w:ascii="Times New Roman"/>
          <w:b/>
          <w:i w:val="false"/>
          <w:color w:val="000000"/>
        </w:rPr>
        <w:t xml:space="preserve"> "Кең таралған пайдалы қазбаларды барлауға, өндiруге жер қойнауын пайдалану құқығының кепiл шартын тiркеу" мемлекеттік көрсетілетін қызмет регламенті</w:t>
      </w:r>
    </w:p>
    <w:bookmarkEnd w:id="105"/>
    <w:bookmarkStart w:name="z125" w:id="106"/>
    <w:p>
      <w:pPr>
        <w:spacing w:after="0"/>
        <w:ind w:left="0"/>
        <w:jc w:val="left"/>
      </w:pPr>
      <w:r>
        <w:rPr>
          <w:rFonts w:ascii="Times New Roman"/>
          <w:b/>
          <w:i w:val="false"/>
          <w:color w:val="000000"/>
        </w:rPr>
        <w:t xml:space="preserve"> 1. Жалпы ережелер</w:t>
      </w:r>
    </w:p>
    <w:bookmarkEnd w:id="106"/>
    <w:bookmarkStart w:name="z126" w:id="107"/>
    <w:p>
      <w:pPr>
        <w:spacing w:after="0"/>
        <w:ind w:left="0"/>
        <w:jc w:val="both"/>
      </w:pPr>
      <w:r>
        <w:rPr>
          <w:rFonts w:ascii="Times New Roman"/>
          <w:b w:val="false"/>
          <w:i w:val="false"/>
          <w:color w:val="000000"/>
          <w:sz w:val="28"/>
        </w:rPr>
        <w:t>
      1. "Кең таралған пайдалы қазбаларды барлауға, өндiруге жер қойнауын пайдалану құқығының кепiл шартын тiркеу" мемлекеттік көрсетілетін қызмет (бұдан әрі - мемлекеттік көрсетілетін қызмет) облыстың жергілікті атқарушы органымен (бұдан әрі – көрсетілетін қызметті беруші) көрсетеді. (бұдан әрі - көрсетілетін қызметті беруші) жеке және заңды тұлғаларға (бұдан әрі - көрсетілетін қызметті алушы) тегiн көрсетіледі.</w:t>
      </w:r>
    </w:p>
    <w:bookmarkEnd w:id="107"/>
    <w:bookmarkStart w:name="z127" w:id="108"/>
    <w:p>
      <w:pPr>
        <w:spacing w:after="0"/>
        <w:ind w:left="0"/>
        <w:jc w:val="both"/>
      </w:pPr>
      <w:r>
        <w:rPr>
          <w:rFonts w:ascii="Times New Roman"/>
          <w:b w:val="false"/>
          <w:i w:val="false"/>
          <w:color w:val="000000"/>
          <w:sz w:val="28"/>
        </w:rPr>
        <w:t xml:space="preserve">
      Мемлекеттік көрсетілетін қызмет 2015 жылғы 28 сәуірдегі </w:t>
      </w:r>
      <w:r>
        <w:rPr>
          <w:rFonts w:ascii="Times New Roman"/>
          <w:b w:val="false"/>
          <w:i w:val="false"/>
          <w:color w:val="000000"/>
          <w:sz w:val="28"/>
        </w:rPr>
        <w:t>№ 521</w:t>
      </w:r>
      <w:r>
        <w:rPr>
          <w:rFonts w:ascii="Times New Roman"/>
          <w:b w:val="false"/>
          <w:i w:val="false"/>
          <w:color w:val="000000"/>
          <w:sz w:val="28"/>
        </w:rPr>
        <w:t xml:space="preserve"> Қазақстан Республикасы Инвестициялар және даму министрінің бұйрығымен (Нормативтік құқықтық актілерді мемлекеттік тіркеу тізілімінде № 11606 тіркелген) бекітілген "Кең таралған пайдалы қазбаларды барлауға, өндiруге жер қойнауын пайдалану құқығының кепiл шартын тiркеу" мемлекеттік көрсетілетін қызмет стандарты (бұдан әрі - Стандарт) негізінде көрсетіледі.</w:t>
      </w:r>
    </w:p>
    <w:bookmarkEnd w:id="108"/>
    <w:bookmarkStart w:name="z128" w:id="109"/>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t>
      </w:r>
    </w:p>
    <w:bookmarkEnd w:id="109"/>
    <w:bookmarkStart w:name="z129" w:id="110"/>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Мемлекеттік корпорация);</w:t>
      </w:r>
    </w:p>
    <w:bookmarkEnd w:id="110"/>
    <w:bookmarkStart w:name="z130" w:id="111"/>
    <w:p>
      <w:pPr>
        <w:spacing w:after="0"/>
        <w:ind w:left="0"/>
        <w:jc w:val="both"/>
      </w:pPr>
      <w:r>
        <w:rPr>
          <w:rFonts w:ascii="Times New Roman"/>
          <w:b w:val="false"/>
          <w:i w:val="false"/>
          <w:color w:val="000000"/>
          <w:sz w:val="28"/>
        </w:rPr>
        <w:t>
      2) "электрондық үкіметтің" веб-порталы аркалы жүзеге асырылады.</w:t>
      </w:r>
    </w:p>
    <w:bookmarkEnd w:id="111"/>
    <w:bookmarkStart w:name="z131" w:id="112"/>
    <w:p>
      <w:pPr>
        <w:spacing w:after="0"/>
        <w:ind w:left="0"/>
        <w:jc w:val="both"/>
      </w:pPr>
      <w:r>
        <w:rPr>
          <w:rFonts w:ascii="Times New Roman"/>
          <w:b w:val="false"/>
          <w:i w:val="false"/>
          <w:color w:val="000000"/>
          <w:sz w:val="28"/>
        </w:rPr>
        <w:t>
      2. Мемлекеттік қызмет көрсету нысаны: қағаз және электрондық (ішінара автоматтандырылған) және (немесе) қағаз түрінде.</w:t>
      </w:r>
    </w:p>
    <w:bookmarkEnd w:id="112"/>
    <w:bookmarkStart w:name="z132" w:id="113"/>
    <w:p>
      <w:pPr>
        <w:spacing w:after="0"/>
        <w:ind w:left="0"/>
        <w:jc w:val="both"/>
      </w:pPr>
      <w:r>
        <w:rPr>
          <w:rFonts w:ascii="Times New Roman"/>
          <w:b w:val="false"/>
          <w:i w:val="false"/>
          <w:color w:val="000000"/>
          <w:sz w:val="28"/>
        </w:rPr>
        <w:t>
      3. Мемлекеттік қызмет көрсету нәтижесі: Стандарттың 1-қосымшасына сәйкес нысан бойынша жер қойнауын пайдалану құқығының кепіл шартын тіркеу туралы куәлік не Стандарттың 10-тармағында көзделген негіздер бойынша мемлекеттік қызмет көрсетуден бас тарту туралы дәлелді жауап.</w:t>
      </w:r>
    </w:p>
    <w:bookmarkEnd w:id="113"/>
    <w:bookmarkStart w:name="z133" w:id="114"/>
    <w:p>
      <w:pPr>
        <w:spacing w:after="0"/>
        <w:ind w:left="0"/>
        <w:jc w:val="both"/>
      </w:pPr>
      <w:r>
        <w:rPr>
          <w:rFonts w:ascii="Times New Roman"/>
          <w:b w:val="false"/>
          <w:i w:val="false"/>
          <w:color w:val="000000"/>
          <w:sz w:val="28"/>
        </w:rPr>
        <w:t>
      Мемлекеттік қызмет көрсетудің нәтижесін беру нысаны: электрондық және қағаз.</w:t>
      </w:r>
    </w:p>
    <w:bookmarkEnd w:id="114"/>
    <w:bookmarkStart w:name="z134" w:id="115"/>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уәкілетті адамының электрондық цифрлық қолтаңбасымен (бұдан әрі- ЭЦҚ) қол қойылған электрондық құжат нысанында көрсетілетін қызметті алушының "жеке кабинетіне" жіберіледі.</w:t>
      </w:r>
    </w:p>
    <w:bookmarkEnd w:id="115"/>
    <w:bookmarkStart w:name="z135" w:id="11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16"/>
    <w:bookmarkStart w:name="z136" w:id="117"/>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w:t>
      </w:r>
    </w:p>
    <w:bookmarkEnd w:id="117"/>
    <w:bookmarkStart w:name="z137" w:id="118"/>
    <w:p>
      <w:pPr>
        <w:spacing w:after="0"/>
        <w:ind w:left="0"/>
        <w:jc w:val="both"/>
      </w:pPr>
      <w:r>
        <w:rPr>
          <w:rFonts w:ascii="Times New Roman"/>
          <w:b w:val="false"/>
          <w:i w:val="false"/>
          <w:color w:val="000000"/>
          <w:sz w:val="28"/>
        </w:rPr>
        <w:t xml:space="preserve">
      5. Мемлекеттік қызмет көрсету процесінің құрамына кіретін әрбір рәсімнің (іс-қимылдың) мазмұны, оны орындаудың ұзақтығы және мемлекеттік қызмет көрсету рәсімінің (іс-қимылдың) нәтижесі: </w:t>
      </w:r>
    </w:p>
    <w:bookmarkEnd w:id="118"/>
    <w:bookmarkStart w:name="z138" w:id="119"/>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бұрыштама қоюға жолдау – 15 (он бес) минут. Нәтижесі - көрсетілетін қызметті берушінің басшысына жолдау;</w:t>
      </w:r>
    </w:p>
    <w:bookmarkEnd w:id="119"/>
    <w:bookmarkStart w:name="z139" w:id="120"/>
    <w:p>
      <w:pPr>
        <w:spacing w:after="0"/>
        <w:ind w:left="0"/>
        <w:jc w:val="both"/>
      </w:pPr>
      <w:r>
        <w:rPr>
          <w:rFonts w:ascii="Times New Roman"/>
          <w:b w:val="false"/>
          <w:i w:val="false"/>
          <w:color w:val="000000"/>
          <w:sz w:val="28"/>
        </w:rPr>
        <w:t>
      2) құжаттарды қарау және көрсетілетін қызметті берушінің жауапты орындаушысын анықтау – 3 (үш) сағат. Нәтижесі - көрсетілетін қызметті берушінің жауапты орындаушысын анықтау;</w:t>
      </w:r>
    </w:p>
    <w:bookmarkEnd w:id="120"/>
    <w:bookmarkStart w:name="z140" w:id="121"/>
    <w:p>
      <w:pPr>
        <w:spacing w:after="0"/>
        <w:ind w:left="0"/>
        <w:jc w:val="both"/>
      </w:pPr>
      <w:r>
        <w:rPr>
          <w:rFonts w:ascii="Times New Roman"/>
          <w:b w:val="false"/>
          <w:i w:val="false"/>
          <w:color w:val="000000"/>
          <w:sz w:val="28"/>
        </w:rPr>
        <w:t>
      3) көрсетілетін қызметті берушінің жауапты орындаушысымен құжаттарды қарау, мемлекеттік қызмет көрсету нәтижесін рәсімдеу және көрсетілетін қызметті берушінің басшысына қол қоюға жолдау – 4 (төрт) жұмыс күні. Нәтижесі - мемлекеттік қызмет көрсету нәтижесін көрсетілетін қызметті берушінің басшысына қол қоюға жолдау;</w:t>
      </w:r>
    </w:p>
    <w:bookmarkEnd w:id="121"/>
    <w:bookmarkStart w:name="z141" w:id="122"/>
    <w:p>
      <w:pPr>
        <w:spacing w:after="0"/>
        <w:ind w:left="0"/>
        <w:jc w:val="both"/>
      </w:pPr>
      <w:r>
        <w:rPr>
          <w:rFonts w:ascii="Times New Roman"/>
          <w:b w:val="false"/>
          <w:i w:val="false"/>
          <w:color w:val="000000"/>
          <w:sz w:val="28"/>
        </w:rPr>
        <w:t>
      4) мемлекеттік қызмет көрсету нәтижесіне қол қою және көрсетілетін қызметті берушінің жауапты орындаушысына жолдау – 4 (төрт) сағат. Нәтижесі - мемлекеттік қызмет көрсету нәтижесін көрсетілетін қызметті берушінің жауапты орындаушысына жолдау;</w:t>
      </w:r>
    </w:p>
    <w:bookmarkEnd w:id="122"/>
    <w:bookmarkStart w:name="z142" w:id="123"/>
    <w:p>
      <w:pPr>
        <w:spacing w:after="0"/>
        <w:ind w:left="0"/>
        <w:jc w:val="both"/>
      </w:pPr>
      <w:r>
        <w:rPr>
          <w:rFonts w:ascii="Times New Roman"/>
          <w:b w:val="false"/>
          <w:i w:val="false"/>
          <w:color w:val="000000"/>
          <w:sz w:val="28"/>
        </w:rPr>
        <w:t>
      5) мемлекеттік қызмет көрсету нәтижесін беру – 15 (он бес) минут. Нәтижесі - мемлекеттік қызмет көрсету нәтижесін беру.</w:t>
      </w:r>
    </w:p>
    <w:bookmarkEnd w:id="123"/>
    <w:bookmarkStart w:name="z143" w:id="124"/>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124"/>
    <w:bookmarkStart w:name="z144" w:id="125"/>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25"/>
    <w:bookmarkStart w:name="z145" w:id="126"/>
    <w:p>
      <w:pPr>
        <w:spacing w:after="0"/>
        <w:ind w:left="0"/>
        <w:jc w:val="both"/>
      </w:pPr>
      <w:r>
        <w:rPr>
          <w:rFonts w:ascii="Times New Roman"/>
          <w:b w:val="false"/>
          <w:i w:val="false"/>
          <w:color w:val="000000"/>
          <w:sz w:val="28"/>
        </w:rPr>
        <w:t>
      1) көрсетілетін қызметті берушінің кеңсе қызметкері;</w:t>
      </w:r>
    </w:p>
    <w:bookmarkEnd w:id="126"/>
    <w:bookmarkStart w:name="z146" w:id="127"/>
    <w:p>
      <w:pPr>
        <w:spacing w:after="0"/>
        <w:ind w:left="0"/>
        <w:jc w:val="both"/>
      </w:pPr>
      <w:r>
        <w:rPr>
          <w:rFonts w:ascii="Times New Roman"/>
          <w:b w:val="false"/>
          <w:i w:val="false"/>
          <w:color w:val="000000"/>
          <w:sz w:val="28"/>
        </w:rPr>
        <w:t>
      2) көрсетілетін қызметті берушінің басшысы;</w:t>
      </w:r>
    </w:p>
    <w:bookmarkEnd w:id="127"/>
    <w:bookmarkStart w:name="z147" w:id="128"/>
    <w:p>
      <w:pPr>
        <w:spacing w:after="0"/>
        <w:ind w:left="0"/>
        <w:jc w:val="both"/>
      </w:pPr>
      <w:r>
        <w:rPr>
          <w:rFonts w:ascii="Times New Roman"/>
          <w:b w:val="false"/>
          <w:i w:val="false"/>
          <w:color w:val="000000"/>
          <w:sz w:val="28"/>
        </w:rPr>
        <w:t xml:space="preserve">
      3) көрсетілетін қызметті берушінің жауапты орындаушысы. </w:t>
      </w:r>
    </w:p>
    <w:bookmarkEnd w:id="128"/>
    <w:bookmarkStart w:name="z148" w:id="129"/>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қосымшасында "Мемлекеттік қызмет көрсетудің бизнес-процестерінің анықтамалығында" келтірілген.</w:t>
      </w:r>
    </w:p>
    <w:bookmarkEnd w:id="129"/>
    <w:bookmarkStart w:name="z149" w:id="130"/>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30"/>
    <w:bookmarkStart w:name="z150" w:id="131"/>
    <w:p>
      <w:pPr>
        <w:spacing w:after="0"/>
        <w:ind w:left="0"/>
        <w:jc w:val="both"/>
      </w:pPr>
      <w:r>
        <w:rPr>
          <w:rFonts w:ascii="Times New Roman"/>
          <w:b w:val="false"/>
          <w:i w:val="false"/>
          <w:color w:val="000000"/>
          <w:sz w:val="28"/>
        </w:rPr>
        <w:t>
      8. Мемлекеттік көрсетілетін қызметті алу үшін көрсетілетін қызметті алушы Мемлекеттік корпорацияға Стандарттың 9-тармағына сәйкес құжаттар топтамасын ұсынады.</w:t>
      </w:r>
    </w:p>
    <w:bookmarkEnd w:id="131"/>
    <w:bookmarkStart w:name="z151" w:id="132"/>
    <w:p>
      <w:pPr>
        <w:spacing w:after="0"/>
        <w:ind w:left="0"/>
        <w:jc w:val="both"/>
      </w:pPr>
      <w:r>
        <w:rPr>
          <w:rFonts w:ascii="Times New Roman"/>
          <w:b w:val="false"/>
          <w:i w:val="false"/>
          <w:color w:val="000000"/>
          <w:sz w:val="28"/>
        </w:rPr>
        <w:t>
      9. Мемлекеттік қызмет көрсетудің нәтижесін Мемлекеттік корпорация арқылы алу процесінің сипаттамасы, оның ұзақтығы:</w:t>
      </w:r>
    </w:p>
    <w:bookmarkEnd w:id="132"/>
    <w:bookmarkStart w:name="z152" w:id="133"/>
    <w:p>
      <w:pPr>
        <w:spacing w:after="0"/>
        <w:ind w:left="0"/>
        <w:jc w:val="both"/>
      </w:pPr>
      <w:r>
        <w:rPr>
          <w:rFonts w:ascii="Times New Roman"/>
          <w:b w:val="false"/>
          <w:i w:val="false"/>
          <w:color w:val="000000"/>
          <w:sz w:val="28"/>
        </w:rPr>
        <w:t>
      1) Мемлекеттік корпорацияның қызметкері құжаттарды қабылдайды, тиісті құжаттардың қабылдағаны туралы қолхат береді (Стандарттың 9 - тармағына сәйкес Мемлекеттік корпорацияның қызметкері өтінішті қабылдаудан бас тартады және Стандарттың 3-қосымшасына сәйкес қолхат береді), көрсетілетін қызметті берушіге қабылданған құжаттарды жолдайды - 15 (он бес) минут;</w:t>
      </w:r>
    </w:p>
    <w:bookmarkEnd w:id="133"/>
    <w:bookmarkStart w:name="z153" w:id="134"/>
    <w:p>
      <w:pPr>
        <w:spacing w:after="0"/>
        <w:ind w:left="0"/>
        <w:jc w:val="both"/>
      </w:pPr>
      <w:r>
        <w:rPr>
          <w:rFonts w:ascii="Times New Roman"/>
          <w:b w:val="false"/>
          <w:i w:val="false"/>
          <w:color w:val="000000"/>
          <w:sz w:val="28"/>
        </w:rPr>
        <w:t>
      2) мемлекеттік қызметті көрсету процесінде көрсетілетін қызметті берушінің құрылымдық бөлімшелерінің іс-қимыл тәртібі осы регламенттің 5 - тармағына сәйкес жүзеге асырылады;</w:t>
      </w:r>
    </w:p>
    <w:bookmarkEnd w:id="134"/>
    <w:bookmarkStart w:name="z154" w:id="135"/>
    <w:p>
      <w:pPr>
        <w:spacing w:after="0"/>
        <w:ind w:left="0"/>
        <w:jc w:val="both"/>
      </w:pPr>
      <w:r>
        <w:rPr>
          <w:rFonts w:ascii="Times New Roman"/>
          <w:b w:val="false"/>
          <w:i w:val="false"/>
          <w:color w:val="000000"/>
          <w:sz w:val="28"/>
        </w:rPr>
        <w:t>
      3) Мемлекеттік корпорацияның қызметкері көрсетілетін қызметті берушіден мемлекеттік қызмет көрсету нәтижесін алады, мемлекеттік қызмет көрсету нәтижесін көрсетілетін қызметті алушыға береді - 15 (он бес) минут.</w:t>
      </w:r>
    </w:p>
    <w:bookmarkEnd w:id="135"/>
    <w:bookmarkStart w:name="z155" w:id="136"/>
    <w:p>
      <w:pPr>
        <w:spacing w:after="0"/>
        <w:ind w:left="0"/>
        <w:jc w:val="both"/>
      </w:pPr>
      <w:r>
        <w:rPr>
          <w:rFonts w:ascii="Times New Roman"/>
          <w:b w:val="false"/>
          <w:i w:val="false"/>
          <w:color w:val="000000"/>
          <w:sz w:val="28"/>
        </w:rPr>
        <w:t>
      10.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w:t>
      </w:r>
    </w:p>
    <w:bookmarkEnd w:id="136"/>
    <w:bookmarkStart w:name="z156" w:id="137"/>
    <w:p>
      <w:pPr>
        <w:spacing w:after="0"/>
        <w:ind w:left="0"/>
        <w:jc w:val="both"/>
      </w:pPr>
      <w:r>
        <w:rPr>
          <w:rFonts w:ascii="Times New Roman"/>
          <w:b w:val="false"/>
          <w:i w:val="false"/>
          <w:color w:val="000000"/>
          <w:sz w:val="28"/>
        </w:rPr>
        <w:t>
      1) көрсетілетін қызметті алушы порталда тіркеледі, электрондық цифрлық қолтаңбасымен куәландырылған электрондық құжат нысанындағы сұрау салуды жолдайды;</w:t>
      </w:r>
    </w:p>
    <w:bookmarkEnd w:id="137"/>
    <w:bookmarkStart w:name="z157" w:id="138"/>
    <w:p>
      <w:pPr>
        <w:spacing w:after="0"/>
        <w:ind w:left="0"/>
        <w:jc w:val="both"/>
      </w:pPr>
      <w:r>
        <w:rPr>
          <w:rFonts w:ascii="Times New Roman"/>
          <w:b w:val="false"/>
          <w:i w:val="false"/>
          <w:color w:val="000000"/>
          <w:sz w:val="28"/>
        </w:rPr>
        <w:t>
      2) көрсетілетін қызметті алушының "жеке кабинетіне" мемлекеттік көрсетілетін қызметке сұрау салудың қабылданғаны туралы мәртебе, сондай-ақ мемлекеттік қызметті көрсету нәтижесін алатын күні, уақыты көрсетілген хабарлама жолданады;</w:t>
      </w:r>
    </w:p>
    <w:bookmarkEnd w:id="138"/>
    <w:bookmarkStart w:name="z158" w:id="139"/>
    <w:p>
      <w:pPr>
        <w:spacing w:after="0"/>
        <w:ind w:left="0"/>
        <w:jc w:val="both"/>
      </w:pPr>
      <w:r>
        <w:rPr>
          <w:rFonts w:ascii="Times New Roman"/>
          <w:b w:val="false"/>
          <w:i w:val="false"/>
          <w:color w:val="000000"/>
          <w:sz w:val="28"/>
        </w:rPr>
        <w:t>
      3) сұрау салуды қабылдағаннан кейін,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"Кең таралған пайдалы қазбаларды барлауға, өндiруге жер қойнауын пайдалану құқығының кепiл шартын тiркеу" мемлекеттік көрсетілетін қызмет регламентіне қосымша </w:t>
            </w:r>
          </w:p>
        </w:tc>
      </w:tr>
    </w:tbl>
    <w:bookmarkStart w:name="z160" w:id="140"/>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40"/>
    <w:bookmarkStart w:name="z161" w:id="141"/>
    <w:p>
      <w:pPr>
        <w:spacing w:after="0"/>
        <w:ind w:left="0"/>
        <w:jc w:val="both"/>
      </w:pPr>
      <w:r>
        <w:rPr>
          <w:rFonts w:ascii="Times New Roman"/>
          <w:b w:val="false"/>
          <w:i w:val="false"/>
          <w:color w:val="000000"/>
          <w:sz w:val="28"/>
        </w:rPr>
        <w:t xml:space="preserve">
      </w:t>
      </w:r>
    </w:p>
    <w:bookmarkEnd w:id="141"/>
    <w:p>
      <w:pPr>
        <w:spacing w:after="0"/>
        <w:ind w:left="0"/>
        <w:jc w:val="both"/>
      </w:pPr>
      <w:r>
        <w:drawing>
          <wp:inline distT="0" distB="0" distL="0" distR="0">
            <wp:extent cx="78105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91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62" w:id="142"/>
    <w:p>
      <w:pPr>
        <w:spacing w:after="0"/>
        <w:ind w:left="0"/>
        <w:jc w:val="both"/>
      </w:pPr>
      <w:r>
        <w:rPr>
          <w:rFonts w:ascii="Times New Roman"/>
          <w:b w:val="false"/>
          <w:i w:val="false"/>
          <w:color w:val="000000"/>
          <w:sz w:val="28"/>
        </w:rPr>
        <w:t xml:space="preserve">
      </w:t>
      </w:r>
    </w:p>
    <w:bookmarkEnd w:id="142"/>
    <w:p>
      <w:pPr>
        <w:spacing w:after="0"/>
        <w:ind w:left="0"/>
        <w:jc w:val="both"/>
      </w:pPr>
      <w:r>
        <w:drawing>
          <wp:inline distT="0" distB="0" distL="0" distR="0">
            <wp:extent cx="78105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34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