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6e63" w14:textId="f6d6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6 мамырдағы № 176 қаулысы. Алматы облысы Әділет департаментінде 2019 жылы 15 мамырда № 5131 болып тіркелді. Күші жойылды - Алматы облысы әкімдігінің 2020 жылғы 18 наурыздағы № 111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18.03.2020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"Жер қатынастары саласындағы мемлекеттік көрсетілетін қызмет стандарттарын бекіту туралы" 2019 жылғы 24 қаңтардағы </w:t>
      </w:r>
      <w:r>
        <w:rPr>
          <w:rFonts w:ascii="Times New Roman"/>
          <w:b w:val="false"/>
          <w:i w:val="false"/>
          <w:color w:val="000000"/>
          <w:sz w:val="28"/>
        </w:rPr>
        <w:t>№ 25</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бұйрығына (Нормативтік құқықтық актілерді мемлекеттік тіркеу тізілімінде № 18243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1. Мемлекеттік көрсетілетін қызметтер регламенттері:</w:t>
      </w:r>
    </w:p>
    <w:bookmarkEnd w:id="1"/>
    <w:bookmarkStart w:name="z9" w:id="2"/>
    <w:p>
      <w:pPr>
        <w:spacing w:after="0"/>
        <w:ind w:left="0"/>
        <w:jc w:val="both"/>
      </w:pPr>
      <w:r>
        <w:rPr>
          <w:rFonts w:ascii="Times New Roman"/>
          <w:b w:val="false"/>
          <w:i w:val="false"/>
          <w:color w:val="000000"/>
          <w:sz w:val="28"/>
        </w:rPr>
        <w:t xml:space="preserve">
      1)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"Бұрын жер пайдалануға берілген жер учаскесін жекеменшікке сату"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"Жер учаскесін жекеменшікке бөліп төлеуге сату"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4) "Жеручаскелерін сатып алу-сату шарттарын жасасу"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xml:space="preserve">
      5) "Жер учаскесін жалға алу шарттарын жасасу"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4" w:id="7"/>
    <w:p>
      <w:pPr>
        <w:spacing w:after="0"/>
        <w:ind w:left="0"/>
        <w:jc w:val="both"/>
      </w:pPr>
      <w:r>
        <w:rPr>
          <w:rFonts w:ascii="Times New Roman"/>
          <w:b w:val="false"/>
          <w:i w:val="false"/>
          <w:color w:val="000000"/>
          <w:sz w:val="28"/>
        </w:rPr>
        <w:t xml:space="preserve">
      6) "Жер учаскесін алу үшін кезекке қою"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bookmarkEnd w:id="7"/>
    <w:bookmarkStart w:name="z15" w:id="8"/>
    <w:p>
      <w:pPr>
        <w:spacing w:after="0"/>
        <w:ind w:left="0"/>
        <w:jc w:val="both"/>
      </w:pPr>
      <w:r>
        <w:rPr>
          <w:rFonts w:ascii="Times New Roman"/>
          <w:b w:val="false"/>
          <w:i w:val="false"/>
          <w:color w:val="000000"/>
          <w:sz w:val="28"/>
        </w:rPr>
        <w:t>
      2. "Алматы облысының жер қатынастары басқармасы" мемлекеттік мекемесі Қазақстан Республикасының заңнамасында белгіленген тәртіппен:</w:t>
      </w:r>
    </w:p>
    <w:bookmarkEnd w:id="8"/>
    <w:bookmarkStart w:name="z16" w:id="9"/>
    <w:p>
      <w:pPr>
        <w:spacing w:after="0"/>
        <w:ind w:left="0"/>
        <w:jc w:val="both"/>
      </w:pPr>
      <w:r>
        <w:rPr>
          <w:rFonts w:ascii="Times New Roman"/>
          <w:b w:val="false"/>
          <w:i w:val="false"/>
          <w:color w:val="000000"/>
          <w:sz w:val="28"/>
        </w:rPr>
        <w:t>
      1) осы қаулыны Алматы облысы Әділет департаментінде мемлекеттік тіркеуді;</w:t>
      </w:r>
    </w:p>
    <w:bookmarkEnd w:id="9"/>
    <w:bookmarkStart w:name="z17" w:id="10"/>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8" w:id="11"/>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11"/>
    <w:bookmarkStart w:name="z19" w:id="12"/>
    <w:p>
      <w:pPr>
        <w:spacing w:after="0"/>
        <w:ind w:left="0"/>
        <w:jc w:val="both"/>
      </w:pPr>
      <w:r>
        <w:rPr>
          <w:rFonts w:ascii="Times New Roman"/>
          <w:b w:val="false"/>
          <w:i w:val="false"/>
          <w:color w:val="000000"/>
          <w:sz w:val="28"/>
        </w:rPr>
        <w:t>
      4) осы қаулы мемлекеттік тіркеуден өткен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12"/>
    <w:bookmarkStart w:name="z20" w:id="13"/>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13"/>
    <w:bookmarkStart w:name="z21" w:id="1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"6" мамырдағы</w:t>
            </w:r>
            <w:r>
              <w:rPr>
                <w:rFonts w:ascii="Times New Roman"/>
                <w:b w:val="false"/>
                <w:i w:val="false"/>
                <w:color w:val="000000"/>
                <w:sz w:val="20"/>
              </w:rPr>
              <w:t xml:space="preserve"> № 176 қаулысымен</w:t>
            </w:r>
            <w:r>
              <w:rPr>
                <w:rFonts w:ascii="Times New Roman"/>
                <w:b w:val="false"/>
                <w:i w:val="false"/>
                <w:color w:val="000000"/>
                <w:sz w:val="20"/>
              </w:rPr>
              <w:t xml:space="preserve"> бекітілген 1-қосымша</w:t>
            </w:r>
          </w:p>
        </w:tc>
      </w:tr>
    </w:tbl>
    <w:bookmarkStart w:name="z26" w:id="15"/>
    <w:p>
      <w:pPr>
        <w:spacing w:after="0"/>
        <w:ind w:left="0"/>
        <w:jc w:val="left"/>
      </w:pPr>
      <w:r>
        <w:rPr>
          <w:rFonts w:ascii="Times New Roman"/>
          <w:b/>
          <w:i w:val="false"/>
          <w:color w:val="000000"/>
        </w:rPr>
        <w:t xml:space="preserve">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регламенті</w:t>
      </w:r>
    </w:p>
    <w:bookmarkEnd w:id="15"/>
    <w:bookmarkStart w:name="z27" w:id="16"/>
    <w:p>
      <w:pPr>
        <w:spacing w:after="0"/>
        <w:ind w:left="0"/>
        <w:jc w:val="left"/>
      </w:pPr>
      <w:r>
        <w:rPr>
          <w:rFonts w:ascii="Times New Roman"/>
          <w:b/>
          <w:i w:val="false"/>
          <w:color w:val="000000"/>
        </w:rPr>
        <w:t xml:space="preserve"> 1. Жалпы ережелер</w:t>
      </w:r>
    </w:p>
    <w:bookmarkEnd w:id="16"/>
    <w:bookmarkStart w:name="z28" w:id="17"/>
    <w:p>
      <w:pPr>
        <w:spacing w:after="0"/>
        <w:ind w:left="0"/>
        <w:jc w:val="both"/>
      </w:pPr>
      <w:r>
        <w:rPr>
          <w:rFonts w:ascii="Times New Roman"/>
          <w:b w:val="false"/>
          <w:i w:val="false"/>
          <w:color w:val="000000"/>
          <w:sz w:val="28"/>
        </w:rPr>
        <w:t xml:space="preserve">
      1.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 </w:t>
      </w:r>
    </w:p>
    <w:bookmarkEnd w:id="17"/>
    <w:bookmarkStart w:name="z29" w:id="18"/>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Премьер-Министрінің орынбасары – Қазақстан Республикасы Ауыл шаруашылығы министрінің 2019 жылғы 24 қаңтардағы </w:t>
      </w:r>
      <w:r>
        <w:rPr>
          <w:rFonts w:ascii="Times New Roman"/>
          <w:b w:val="false"/>
          <w:i w:val="false"/>
          <w:color w:val="000000"/>
          <w:sz w:val="28"/>
        </w:rPr>
        <w:t>№ 25</w:t>
      </w:r>
      <w:r>
        <w:rPr>
          <w:rFonts w:ascii="Times New Roman"/>
          <w:b w:val="false"/>
          <w:i w:val="false"/>
          <w:color w:val="000000"/>
          <w:sz w:val="28"/>
        </w:rPr>
        <w:t xml:space="preserve"> (Нормативтік құқықтық актілерді мемлекеттік тіркеу тізілімінде № 18243 тіркелген) бұйрығымен бекітілген "Жер қатынастары саласындағы мемлекеттік көрсетілетін қызмет стандарттарын бекіту туралы" мемлекеттік көрсетілетін қызмет стандарты (бұдан әрі - Стандарт) негізінде көрсетіледі.</w:t>
      </w:r>
    </w:p>
    <w:bookmarkEnd w:id="18"/>
    <w:bookmarkStart w:name="z30" w:id="1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және "электрондық үкіметтің" www.egov.kz веб-порталы (бұдан әрі – портал) арқылы жүзеге асырылады.</w:t>
      </w:r>
    </w:p>
    <w:bookmarkEnd w:id="19"/>
    <w:bookmarkStart w:name="z31" w:id="20"/>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және (немесе) қағаз түрінде.</w:t>
      </w:r>
    </w:p>
    <w:bookmarkEnd w:id="20"/>
    <w:bookmarkStart w:name="z32" w:id="21"/>
    <w:p>
      <w:pPr>
        <w:spacing w:after="0"/>
        <w:ind w:left="0"/>
        <w:jc w:val="both"/>
      </w:pPr>
      <w:r>
        <w:rPr>
          <w:rFonts w:ascii="Times New Roman"/>
          <w:b w:val="false"/>
          <w:i w:val="false"/>
          <w:color w:val="000000"/>
          <w:sz w:val="28"/>
        </w:rPr>
        <w:t>
      3. Мемлекеттiк қызметті көрсету нәтижесі: көрсетілетін қызметті берушінің жер учаскесіне құқық беру туралы шешімі не Стандарттың 10-тармағында көзделген негіздер бойынша мемлекеттік қызметті көрсетуден бас тарту туралы уәжді жауап.</w:t>
      </w:r>
    </w:p>
    <w:bookmarkEnd w:id="21"/>
    <w:bookmarkStart w:name="z33" w:id="22"/>
    <w:p>
      <w:pPr>
        <w:spacing w:after="0"/>
        <w:ind w:left="0"/>
        <w:jc w:val="both"/>
      </w:pPr>
      <w:r>
        <w:rPr>
          <w:rFonts w:ascii="Times New Roman"/>
          <w:b w:val="false"/>
          <w:i w:val="false"/>
          <w:color w:val="000000"/>
          <w:sz w:val="28"/>
        </w:rPr>
        <w:t>
      Мемлекеттік қызметті көрсету нәтижесін беру нысаны: электрондық (толық автоматтандырылған) және (немесе) қағаз түрінде.</w:t>
      </w:r>
    </w:p>
    <w:bookmarkEnd w:id="22"/>
    <w:bookmarkStart w:name="z34"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23"/>
    <w:bookmarkStart w:name="z35" w:id="24"/>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4"/>
    <w:bookmarkStart w:name="z36" w:id="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25"/>
    <w:bookmarkStart w:name="z37" w:id="2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6"/>
    <w:bookmarkStart w:name="z38" w:id="27"/>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7"/>
    <w:bookmarkStart w:name="z39" w:id="28"/>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bookmarkEnd w:id="28"/>
    <w:bookmarkStart w:name="z40" w:id="29"/>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 - 22 (жиырма екі) жұмыс күн;</w:t>
      </w:r>
    </w:p>
    <w:bookmarkEnd w:id="29"/>
    <w:bookmarkStart w:name="z41" w:id="30"/>
    <w:p>
      <w:pPr>
        <w:spacing w:after="0"/>
        <w:ind w:left="0"/>
        <w:jc w:val="both"/>
      </w:pPr>
      <w:r>
        <w:rPr>
          <w:rFonts w:ascii="Times New Roman"/>
          <w:b w:val="false"/>
          <w:i w:val="false"/>
          <w:color w:val="000000"/>
          <w:sz w:val="28"/>
        </w:rPr>
        <w:t xml:space="preserve">
      2-кезең: жерге орналастыру жобасы бекітілген күннен бастап жер учаскесіне жер пайдалану құқығын беру туралы шешім шығару - 7 (жеті) жұмыс күн. Нәтижесі - мемлекеттік қызмет көрсету нәтижесін көрсетілетін қызметті берушінің басшысына қол қоюға жолдау; </w:t>
      </w:r>
    </w:p>
    <w:bookmarkEnd w:id="30"/>
    <w:bookmarkStart w:name="z42" w:id="31"/>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31"/>
    <w:bookmarkStart w:name="z43" w:id="32"/>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32"/>
    <w:bookmarkStart w:name="z44" w:id="33"/>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33"/>
    <w:bookmarkStart w:name="z45" w:id="34"/>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34"/>
    <w:bookmarkStart w:name="z46"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7"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8" w:id="3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7"/>
    <w:bookmarkStart w:name="z49" w:id="38"/>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38"/>
    <w:bookmarkStart w:name="z50" w:id="3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51" w:id="40"/>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40"/>
    <w:bookmarkStart w:name="z52" w:id="41"/>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1"/>
    <w:bookmarkStart w:name="z53" w:id="42"/>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42"/>
    <w:bookmarkStart w:name="z54" w:id="43"/>
    <w:p>
      <w:pPr>
        <w:spacing w:after="0"/>
        <w:ind w:left="0"/>
        <w:jc w:val="both"/>
      </w:pPr>
      <w:r>
        <w:rPr>
          <w:rFonts w:ascii="Times New Roman"/>
          <w:b w:val="false"/>
          <w:i w:val="false"/>
          <w:color w:val="000000"/>
          <w:sz w:val="28"/>
        </w:rPr>
        <w:t>
      2) көрсетілетін қызметті алушының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bookmarkEnd w:id="43"/>
    <w:bookmarkStart w:name="z55" w:id="44"/>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бойы белдеулерінде</w:t>
            </w:r>
            <w:r>
              <w:rPr>
                <w:rFonts w:ascii="Times New Roman"/>
                <w:b w:val="false"/>
                <w:i w:val="false"/>
                <w:color w:val="000000"/>
                <w:sz w:val="20"/>
              </w:rPr>
              <w:t xml:space="preserve"> жол бойы қызметі объектілерін</w:t>
            </w:r>
            <w:r>
              <w:rPr>
                <w:rFonts w:ascii="Times New Roman"/>
                <w:b w:val="false"/>
                <w:i w:val="false"/>
                <w:color w:val="000000"/>
                <w:sz w:val="20"/>
              </w:rPr>
              <w:t xml:space="preserve"> немесе қолжетімді болуы үшін</w:t>
            </w:r>
            <w:r>
              <w:rPr>
                <w:rFonts w:ascii="Times New Roman"/>
                <w:b w:val="false"/>
                <w:i w:val="false"/>
                <w:color w:val="000000"/>
                <w:sz w:val="20"/>
              </w:rPr>
              <w:t xml:space="preserve"> кіреберіс талап етілетін жағдайда</w:t>
            </w:r>
            <w:r>
              <w:rPr>
                <w:rFonts w:ascii="Times New Roman"/>
                <w:b w:val="false"/>
                <w:i w:val="false"/>
                <w:color w:val="000000"/>
                <w:sz w:val="20"/>
              </w:rPr>
              <w:t xml:space="preserve"> олардан тыс жерлерде</w:t>
            </w:r>
            <w:r>
              <w:rPr>
                <w:rFonts w:ascii="Times New Roman"/>
                <w:b w:val="false"/>
                <w:i w:val="false"/>
                <w:color w:val="000000"/>
                <w:sz w:val="20"/>
              </w:rPr>
              <w:t xml:space="preserve"> объектілерді орналастыру</w:t>
            </w:r>
            <w:r>
              <w:rPr>
                <w:rFonts w:ascii="Times New Roman"/>
                <w:b w:val="false"/>
                <w:i w:val="false"/>
                <w:color w:val="000000"/>
                <w:sz w:val="20"/>
              </w:rPr>
              <w:t xml:space="preserve"> үшін жер учаскелерін</w:t>
            </w:r>
            <w:r>
              <w:rPr>
                <w:rFonts w:ascii="Times New Roman"/>
                <w:b w:val="false"/>
                <w:i w:val="false"/>
                <w:color w:val="000000"/>
                <w:sz w:val="20"/>
              </w:rPr>
              <w:t xml:space="preserve"> беру туралы шешім қабылдау"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66" w:id="4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5"/>
    <w:bookmarkStart w:name="z67"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"6" мамырдағы</w:t>
            </w:r>
            <w:r>
              <w:rPr>
                <w:rFonts w:ascii="Times New Roman"/>
                <w:b w:val="false"/>
                <w:i w:val="false"/>
                <w:color w:val="000000"/>
                <w:sz w:val="20"/>
              </w:rPr>
              <w:t xml:space="preserve"> № 176 қаулысымен</w:t>
            </w:r>
            <w:r>
              <w:rPr>
                <w:rFonts w:ascii="Times New Roman"/>
                <w:b w:val="false"/>
                <w:i w:val="false"/>
                <w:color w:val="000000"/>
                <w:sz w:val="20"/>
              </w:rPr>
              <w:t xml:space="preserve"> бекітілген 2-қосымша</w:t>
            </w:r>
          </w:p>
        </w:tc>
      </w:tr>
    </w:tbl>
    <w:bookmarkStart w:name="z72" w:id="47"/>
    <w:p>
      <w:pPr>
        <w:spacing w:after="0"/>
        <w:ind w:left="0"/>
        <w:jc w:val="left"/>
      </w:pPr>
      <w:r>
        <w:rPr>
          <w:rFonts w:ascii="Times New Roman"/>
          <w:b/>
          <w:i w:val="false"/>
          <w:color w:val="000000"/>
        </w:rPr>
        <w:t xml:space="preserve"> "Бұрын жер пайдалануға берілген жер учаскесін жеке меншікке сату" мемлекеттік көрсетілетін қызмет регламенті</w:t>
      </w:r>
    </w:p>
    <w:bookmarkEnd w:id="47"/>
    <w:bookmarkStart w:name="z73" w:id="48"/>
    <w:p>
      <w:pPr>
        <w:spacing w:after="0"/>
        <w:ind w:left="0"/>
        <w:jc w:val="left"/>
      </w:pPr>
      <w:r>
        <w:rPr>
          <w:rFonts w:ascii="Times New Roman"/>
          <w:b/>
          <w:i w:val="false"/>
          <w:color w:val="000000"/>
        </w:rPr>
        <w:t xml:space="preserve"> 1. Жалпы ережелер</w:t>
      </w:r>
    </w:p>
    <w:bookmarkEnd w:id="48"/>
    <w:bookmarkStart w:name="z74" w:id="49"/>
    <w:p>
      <w:pPr>
        <w:spacing w:after="0"/>
        <w:ind w:left="0"/>
        <w:jc w:val="both"/>
      </w:pPr>
      <w:r>
        <w:rPr>
          <w:rFonts w:ascii="Times New Roman"/>
          <w:b w:val="false"/>
          <w:i w:val="false"/>
          <w:color w:val="000000"/>
          <w:sz w:val="28"/>
        </w:rPr>
        <w:t>
      1. "Бұрын жер пайдалануға берілген жер учаскесін жеке меншікке сату"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 кенттің, ауылдың, ауылдық округтің әкімдерімен (бұдан әрі - көрсетілетін қызметті беруші) жеке және заңды тұлғаларға (бұдан әрі - көрсетілетін қызметті алушы) тегін көрсетіледі.</w:t>
      </w:r>
    </w:p>
    <w:bookmarkEnd w:id="49"/>
    <w:bookmarkStart w:name="z75" w:id="50"/>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Премьер-Министрінің орынбасары – Қазақстан Республикасы Ауыл шаруашылығы министрінің 2019 жылғы 24 қаңтардағы </w:t>
      </w:r>
      <w:r>
        <w:rPr>
          <w:rFonts w:ascii="Times New Roman"/>
          <w:b w:val="false"/>
          <w:i w:val="false"/>
          <w:color w:val="000000"/>
          <w:sz w:val="28"/>
        </w:rPr>
        <w:t>№ 25</w:t>
      </w:r>
      <w:r>
        <w:rPr>
          <w:rFonts w:ascii="Times New Roman"/>
          <w:b w:val="false"/>
          <w:i w:val="false"/>
          <w:color w:val="000000"/>
          <w:sz w:val="28"/>
        </w:rPr>
        <w:t xml:space="preserve"> (Нормативтік құқықтық актілерді мемлекеттік тіркеу тізілімінде № 18243 тіркелген) бұйрығымен бекітілген "Жер қатынастары саласындағы мемлекеттік көрсетілетін қызмет стандарттарын бекіту туралы" мемлекеттік көрсетілетін қызмет стандарты (бұдан әрі - Стандарт) негізінде көрсетіледі.</w:t>
      </w:r>
    </w:p>
    <w:bookmarkEnd w:id="50"/>
    <w:bookmarkStart w:name="z76" w:id="5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51"/>
    <w:bookmarkStart w:name="z77" w:id="52"/>
    <w:p>
      <w:pPr>
        <w:spacing w:after="0"/>
        <w:ind w:left="0"/>
        <w:jc w:val="both"/>
      </w:pPr>
      <w:r>
        <w:rPr>
          <w:rFonts w:ascii="Times New Roman"/>
          <w:b w:val="false"/>
          <w:i w:val="false"/>
          <w:color w:val="000000"/>
          <w:sz w:val="28"/>
        </w:rPr>
        <w:t>
      2. Мемлекеттік қызметті көрсету нысаны: қағаз түрінде.</w:t>
      </w:r>
    </w:p>
    <w:bookmarkEnd w:id="52"/>
    <w:bookmarkStart w:name="z78" w:id="53"/>
    <w:p>
      <w:pPr>
        <w:spacing w:after="0"/>
        <w:ind w:left="0"/>
        <w:jc w:val="both"/>
      </w:pPr>
      <w:r>
        <w:rPr>
          <w:rFonts w:ascii="Times New Roman"/>
          <w:b w:val="false"/>
          <w:i w:val="false"/>
          <w:color w:val="000000"/>
          <w:sz w:val="28"/>
        </w:rPr>
        <w:t>
      3. Мемлекеттiк қызметті көрсету нәтижесі: көрсетілетін қызметті берушінің жер учаскесіне құқық беру туралы шешімі не Стандарттың 10-тармағында көзделген негіздер бойынша мемлекеттік қызметті көрсетуден бас тарту туралы уәжді жауап.</w:t>
      </w:r>
    </w:p>
    <w:bookmarkEnd w:id="53"/>
    <w:bookmarkStart w:name="z79" w:id="5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54"/>
    <w:bookmarkStart w:name="z80" w:id="5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55"/>
    <w:bookmarkStart w:name="z81" w:id="56"/>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56"/>
    <w:bookmarkStart w:name="z82" w:id="5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57"/>
    <w:bookmarkStart w:name="z83" w:id="58"/>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58"/>
    <w:bookmarkStart w:name="z84" w:id="59"/>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59"/>
    <w:bookmarkStart w:name="z85" w:id="60"/>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14 (он төрт) жұмыс күн. Нәтижесі - мемлекеттік қызмет көрсету нәтижесін көрсетілетін қызметті берушінің басшысына қол қоюға жолдау;</w:t>
      </w:r>
    </w:p>
    <w:bookmarkEnd w:id="60"/>
    <w:bookmarkStart w:name="z86" w:id="61"/>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61"/>
    <w:bookmarkStart w:name="z87" w:id="62"/>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62"/>
    <w:bookmarkStart w:name="z88" w:id="63"/>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63"/>
    <w:bookmarkStart w:name="z89" w:id="64"/>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64"/>
    <w:bookmarkStart w:name="z90" w:id="65"/>
    <w:p>
      <w:pPr>
        <w:spacing w:after="0"/>
        <w:ind w:left="0"/>
        <w:jc w:val="both"/>
      </w:pPr>
      <w:r>
        <w:rPr>
          <w:rFonts w:ascii="Times New Roman"/>
          <w:b w:val="false"/>
          <w:i w:val="false"/>
          <w:color w:val="000000"/>
          <w:sz w:val="28"/>
        </w:rPr>
        <w:t>
      1) көрсетілетін қызметті берушінің кеңсе қызметкері;</w:t>
      </w:r>
    </w:p>
    <w:bookmarkEnd w:id="65"/>
    <w:bookmarkStart w:name="z91" w:id="66"/>
    <w:p>
      <w:pPr>
        <w:spacing w:after="0"/>
        <w:ind w:left="0"/>
        <w:jc w:val="both"/>
      </w:pPr>
      <w:r>
        <w:rPr>
          <w:rFonts w:ascii="Times New Roman"/>
          <w:b w:val="false"/>
          <w:i w:val="false"/>
          <w:color w:val="000000"/>
          <w:sz w:val="28"/>
        </w:rPr>
        <w:t>
      2) көрсетілетін қызметті берушінің басшысы;</w:t>
      </w:r>
    </w:p>
    <w:bookmarkEnd w:id="66"/>
    <w:bookmarkStart w:name="z92" w:id="6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7"/>
    <w:bookmarkStart w:name="z93" w:id="68"/>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 жер пайдалануға берілген</w:t>
            </w:r>
            <w:r>
              <w:rPr>
                <w:rFonts w:ascii="Times New Roman"/>
                <w:b w:val="false"/>
                <w:i w:val="false"/>
                <w:color w:val="000000"/>
                <w:sz w:val="20"/>
              </w:rPr>
              <w:t xml:space="preserve"> жер учаскесін жеке меншікке сату"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98" w:id="6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9"/>
    <w:bookmarkStart w:name="z9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2019 жылғы "6" мамырдағы</w:t>
            </w:r>
            <w:r>
              <w:rPr>
                <w:rFonts w:ascii="Times New Roman"/>
                <w:b w:val="false"/>
                <w:i w:val="false"/>
                <w:color w:val="000000"/>
                <w:sz w:val="20"/>
              </w:rPr>
              <w:t xml:space="preserve"> № 176 қаулысымен</w:t>
            </w:r>
            <w:r>
              <w:rPr>
                <w:rFonts w:ascii="Times New Roman"/>
                <w:b w:val="false"/>
                <w:i w:val="false"/>
                <w:color w:val="000000"/>
                <w:sz w:val="20"/>
              </w:rPr>
              <w:t xml:space="preserve"> бекітілген 3-қосымша</w:t>
            </w:r>
          </w:p>
        </w:tc>
      </w:tr>
    </w:tbl>
    <w:bookmarkStart w:name="z104" w:id="71"/>
    <w:p>
      <w:pPr>
        <w:spacing w:after="0"/>
        <w:ind w:left="0"/>
        <w:jc w:val="left"/>
      </w:pPr>
      <w:r>
        <w:rPr>
          <w:rFonts w:ascii="Times New Roman"/>
          <w:b/>
          <w:i w:val="false"/>
          <w:color w:val="000000"/>
        </w:rPr>
        <w:t xml:space="preserve"> "Жер учаскесін жеке меншікке бөліп төлеуге сату" мемлекеттік көрсетілетін қызмет регламенті</w:t>
      </w:r>
    </w:p>
    <w:bookmarkEnd w:id="71"/>
    <w:bookmarkStart w:name="z105" w:id="72"/>
    <w:p>
      <w:pPr>
        <w:spacing w:after="0"/>
        <w:ind w:left="0"/>
        <w:jc w:val="left"/>
      </w:pPr>
      <w:r>
        <w:rPr>
          <w:rFonts w:ascii="Times New Roman"/>
          <w:b/>
          <w:i w:val="false"/>
          <w:color w:val="000000"/>
        </w:rPr>
        <w:t xml:space="preserve"> 1. Жалпы ережелер</w:t>
      </w:r>
    </w:p>
    <w:bookmarkEnd w:id="72"/>
    <w:bookmarkStart w:name="z106" w:id="73"/>
    <w:p>
      <w:pPr>
        <w:spacing w:after="0"/>
        <w:ind w:left="0"/>
        <w:jc w:val="both"/>
      </w:pPr>
      <w:r>
        <w:rPr>
          <w:rFonts w:ascii="Times New Roman"/>
          <w:b w:val="false"/>
          <w:i w:val="false"/>
          <w:color w:val="000000"/>
          <w:sz w:val="28"/>
        </w:rPr>
        <w:t xml:space="preserve">
      1. "Жер учаскесін жеке меншікке бөліп төлеуге сату" мемлекеттік көрсетілетін қызмет (бұдан әрі - мемлекеттік көрсетілетін қызмет) облыстың, аудандардың, облыстық маңызы бар қалалардың, аудандық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 </w:t>
      </w:r>
    </w:p>
    <w:bookmarkEnd w:id="73"/>
    <w:bookmarkStart w:name="z107" w:id="74"/>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Премьер-Министрінің орынбасары – Қазақстан Республикасы Ауыл шаруашылығы министрінің 2019 жылғы 24 қаңтардағы </w:t>
      </w:r>
      <w:r>
        <w:rPr>
          <w:rFonts w:ascii="Times New Roman"/>
          <w:b w:val="false"/>
          <w:i w:val="false"/>
          <w:color w:val="000000"/>
          <w:sz w:val="28"/>
        </w:rPr>
        <w:t>№ 25</w:t>
      </w:r>
      <w:r>
        <w:rPr>
          <w:rFonts w:ascii="Times New Roman"/>
          <w:b w:val="false"/>
          <w:i w:val="false"/>
          <w:color w:val="000000"/>
          <w:sz w:val="28"/>
        </w:rPr>
        <w:t xml:space="preserve"> (Нормативтік құқықтық актілерді мемлекеттік тіркеу тізілімінде № 18243 тіркелген) бұйрығымен бекітілген "Жер қатынастары саласындағы мемлекеттік көрсетілетін қызмет стандарттарын бекіту туралы" мемлекеттік көрсетілетін қызмет стандарты (бұдан әрі - Стандарт) негізінде көрсетіледі.</w:t>
      </w:r>
    </w:p>
    <w:bookmarkEnd w:id="74"/>
    <w:bookmarkStart w:name="z108" w:id="7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75"/>
    <w:bookmarkStart w:name="z109" w:id="76"/>
    <w:p>
      <w:pPr>
        <w:spacing w:after="0"/>
        <w:ind w:left="0"/>
        <w:jc w:val="both"/>
      </w:pPr>
      <w:r>
        <w:rPr>
          <w:rFonts w:ascii="Times New Roman"/>
          <w:b w:val="false"/>
          <w:i w:val="false"/>
          <w:color w:val="000000"/>
          <w:sz w:val="28"/>
        </w:rPr>
        <w:t>
      2. Мемлекеттік қызметті көрсету нысаны: қағаз түрінде.</w:t>
      </w:r>
    </w:p>
    <w:bookmarkEnd w:id="76"/>
    <w:bookmarkStart w:name="z110" w:id="77"/>
    <w:p>
      <w:pPr>
        <w:spacing w:after="0"/>
        <w:ind w:left="0"/>
        <w:jc w:val="both"/>
      </w:pPr>
      <w:r>
        <w:rPr>
          <w:rFonts w:ascii="Times New Roman"/>
          <w:b w:val="false"/>
          <w:i w:val="false"/>
          <w:color w:val="000000"/>
          <w:sz w:val="28"/>
        </w:rPr>
        <w:t>
      3. Мемлекеттiк қызметті көрсету нәтижесі: көрсетілетін қызметті берушінің жер учаскесіне құқық беру туралы шешімі не Стандарттың 10-тармағында көзделген негіздер бойынша мемлекеттік қызметті көрсетуден бас тарту туралы уәжді жауап.</w:t>
      </w:r>
    </w:p>
    <w:bookmarkEnd w:id="77"/>
    <w:bookmarkStart w:name="z111" w:id="7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78"/>
    <w:bookmarkStart w:name="z112" w:id="7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79"/>
    <w:bookmarkStart w:name="z113" w:id="80"/>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80"/>
    <w:bookmarkStart w:name="z114" w:id="8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81"/>
    <w:bookmarkStart w:name="z115" w:id="82"/>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82"/>
    <w:bookmarkStart w:name="z116" w:id="83"/>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83"/>
    <w:bookmarkStart w:name="z117" w:id="84"/>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14 (он төрт) жұмыс күн. Нәтижесі - мемлекеттік қызмет көрсету нәтижесін көрсетілетін қызметті берушінің басшысына қол қоюға жолдау;</w:t>
      </w:r>
    </w:p>
    <w:bookmarkEnd w:id="84"/>
    <w:bookmarkStart w:name="z118" w:id="85"/>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85"/>
    <w:bookmarkStart w:name="z119" w:id="86"/>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86"/>
    <w:bookmarkStart w:name="z120" w:id="87"/>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87"/>
    <w:bookmarkStart w:name="z121" w:id="88"/>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88"/>
    <w:bookmarkStart w:name="z122" w:id="89"/>
    <w:p>
      <w:pPr>
        <w:spacing w:after="0"/>
        <w:ind w:left="0"/>
        <w:jc w:val="both"/>
      </w:pPr>
      <w:r>
        <w:rPr>
          <w:rFonts w:ascii="Times New Roman"/>
          <w:b w:val="false"/>
          <w:i w:val="false"/>
          <w:color w:val="000000"/>
          <w:sz w:val="28"/>
        </w:rPr>
        <w:t>
      1) көрсетілетін қызметті берушінің кеңсе қызметкері;</w:t>
      </w:r>
    </w:p>
    <w:bookmarkEnd w:id="89"/>
    <w:bookmarkStart w:name="z123" w:id="90"/>
    <w:p>
      <w:pPr>
        <w:spacing w:after="0"/>
        <w:ind w:left="0"/>
        <w:jc w:val="both"/>
      </w:pPr>
      <w:r>
        <w:rPr>
          <w:rFonts w:ascii="Times New Roman"/>
          <w:b w:val="false"/>
          <w:i w:val="false"/>
          <w:color w:val="000000"/>
          <w:sz w:val="28"/>
        </w:rPr>
        <w:t>
      2) көрсетілетін қызметті берушінің басшысы;</w:t>
      </w:r>
    </w:p>
    <w:bookmarkEnd w:id="90"/>
    <w:bookmarkStart w:name="z124" w:id="9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1"/>
    <w:bookmarkStart w:name="z125" w:id="92"/>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rPr>
                <w:rFonts w:ascii="Times New Roman"/>
                <w:b w:val="false"/>
                <w:i w:val="false"/>
                <w:color w:val="000000"/>
                <w:sz w:val="20"/>
              </w:rPr>
              <w:t xml:space="preserve"> бөліп төлеуге сату"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130" w:id="9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3"/>
    <w:bookmarkStart w:name="z131"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"6" мамырдағы</w:t>
            </w:r>
            <w:r>
              <w:rPr>
                <w:rFonts w:ascii="Times New Roman"/>
                <w:b w:val="false"/>
                <w:i w:val="false"/>
                <w:color w:val="000000"/>
                <w:sz w:val="20"/>
              </w:rPr>
              <w:t xml:space="preserve"> № 176 қаулысымен</w:t>
            </w:r>
            <w:r>
              <w:rPr>
                <w:rFonts w:ascii="Times New Roman"/>
                <w:b w:val="false"/>
                <w:i w:val="false"/>
                <w:color w:val="000000"/>
                <w:sz w:val="20"/>
              </w:rPr>
              <w:t xml:space="preserve"> бекітілген 4-қосымша</w:t>
            </w:r>
          </w:p>
        </w:tc>
      </w:tr>
    </w:tbl>
    <w:bookmarkStart w:name="z136" w:id="95"/>
    <w:p>
      <w:pPr>
        <w:spacing w:after="0"/>
        <w:ind w:left="0"/>
        <w:jc w:val="left"/>
      </w:pPr>
      <w:r>
        <w:rPr>
          <w:rFonts w:ascii="Times New Roman"/>
          <w:b/>
          <w:i w:val="false"/>
          <w:color w:val="000000"/>
        </w:rPr>
        <w:t xml:space="preserve"> "Жер учаскелерін сатып алу-сату шарттарын жасасу" мемлекеттік көрсетілетін қызмет регламенті</w:t>
      </w:r>
    </w:p>
    <w:bookmarkEnd w:id="95"/>
    <w:bookmarkStart w:name="z137" w:id="96"/>
    <w:p>
      <w:pPr>
        <w:spacing w:after="0"/>
        <w:ind w:left="0"/>
        <w:jc w:val="left"/>
      </w:pPr>
      <w:r>
        <w:rPr>
          <w:rFonts w:ascii="Times New Roman"/>
          <w:b/>
          <w:i w:val="false"/>
          <w:color w:val="000000"/>
        </w:rPr>
        <w:t xml:space="preserve"> 1. Жалпы ережелер</w:t>
      </w:r>
    </w:p>
    <w:bookmarkEnd w:id="96"/>
    <w:bookmarkStart w:name="z138" w:id="97"/>
    <w:p>
      <w:pPr>
        <w:spacing w:after="0"/>
        <w:ind w:left="0"/>
        <w:jc w:val="both"/>
      </w:pPr>
      <w:r>
        <w:rPr>
          <w:rFonts w:ascii="Times New Roman"/>
          <w:b w:val="false"/>
          <w:i w:val="false"/>
          <w:color w:val="000000"/>
          <w:sz w:val="28"/>
        </w:rPr>
        <w:t xml:space="preserve">
      1. "Жер учаскелерін сатып алу-сату шарттарын жасасу" мемлекеттік көрсетілетін қызмет (бұдан әрі - мемлекеттік көрсетілетін қызмет) облыстың, аудандардың, облыстық маңызы бар қалалардың, аудандық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 </w:t>
      </w:r>
    </w:p>
    <w:bookmarkEnd w:id="97"/>
    <w:bookmarkStart w:name="z139" w:id="98"/>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Премьер-Министрінің орынбасары – Қазақстан Республикасы Ауыл шаруашылығы министрінің 2019 жылғы 24 қаңтардағы </w:t>
      </w:r>
      <w:r>
        <w:rPr>
          <w:rFonts w:ascii="Times New Roman"/>
          <w:b w:val="false"/>
          <w:i w:val="false"/>
          <w:color w:val="000000"/>
          <w:sz w:val="28"/>
        </w:rPr>
        <w:t>№ 25</w:t>
      </w:r>
      <w:r>
        <w:rPr>
          <w:rFonts w:ascii="Times New Roman"/>
          <w:b w:val="false"/>
          <w:i w:val="false"/>
          <w:color w:val="000000"/>
          <w:sz w:val="28"/>
        </w:rPr>
        <w:t xml:space="preserve"> (Нормативтік құқықтық актілерді мемлекеттік тіркеу тізілімінде № 18243 тіркелген) бұйрығымен бекітілген "Жер қатынастары саласындағы мемлекеттік көрсетілетін қызмет стандарттарын бекіту туралы" мемлекеттік көрсетілетін қызмет стандарты (бұдан әрі - Стандарт) негізінде көрсетіледі.</w:t>
      </w:r>
    </w:p>
    <w:bookmarkEnd w:id="98"/>
    <w:bookmarkStart w:name="z140" w:id="9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99"/>
    <w:bookmarkStart w:name="z141" w:id="10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0"/>
    <w:bookmarkStart w:name="z142" w:id="101"/>
    <w:p>
      <w:pPr>
        <w:spacing w:after="0"/>
        <w:ind w:left="0"/>
        <w:jc w:val="both"/>
      </w:pPr>
      <w:r>
        <w:rPr>
          <w:rFonts w:ascii="Times New Roman"/>
          <w:b w:val="false"/>
          <w:i w:val="false"/>
          <w:color w:val="000000"/>
          <w:sz w:val="28"/>
        </w:rPr>
        <w:t>
      3. Мемлекеттiк қызметті көрсету нәтижесі: жер учаскесін сатып алу-сату шарты не Стандарттың 10-тармағында көзделген негіздер бойынша мемлекеттік қызметті көрсетуден бас тарту туралы уәжді жауап.</w:t>
      </w:r>
    </w:p>
    <w:bookmarkEnd w:id="101"/>
    <w:bookmarkStart w:name="z143" w:id="10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02"/>
    <w:bookmarkStart w:name="z144" w:id="10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103"/>
    <w:bookmarkStart w:name="z145" w:id="104"/>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04"/>
    <w:bookmarkStart w:name="z146" w:id="10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105"/>
    <w:bookmarkStart w:name="z147" w:id="10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106"/>
    <w:bookmarkStart w:name="z148" w:id="107"/>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107"/>
    <w:bookmarkStart w:name="z149" w:id="108"/>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9 (тоғыз) жұмыс күн. Нәтижесі - мемлекеттік қызмет көрсету нәтижесін көрсетілетін қызметті берушінің басшысына қол қоюға жолдау;</w:t>
      </w:r>
    </w:p>
    <w:bookmarkEnd w:id="108"/>
    <w:bookmarkStart w:name="z150" w:id="109"/>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109"/>
    <w:bookmarkStart w:name="z151" w:id="110"/>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110"/>
    <w:bookmarkStart w:name="z152" w:id="111"/>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111"/>
    <w:bookmarkStart w:name="z153" w:id="112"/>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112"/>
    <w:bookmarkStart w:name="z154" w:id="113"/>
    <w:p>
      <w:pPr>
        <w:spacing w:after="0"/>
        <w:ind w:left="0"/>
        <w:jc w:val="both"/>
      </w:pPr>
      <w:r>
        <w:rPr>
          <w:rFonts w:ascii="Times New Roman"/>
          <w:b w:val="false"/>
          <w:i w:val="false"/>
          <w:color w:val="000000"/>
          <w:sz w:val="28"/>
        </w:rPr>
        <w:t>
      1) көрсетілетін қызметті берушінің кеңсе қызметкері;</w:t>
      </w:r>
    </w:p>
    <w:bookmarkEnd w:id="113"/>
    <w:bookmarkStart w:name="z155" w:id="114"/>
    <w:p>
      <w:pPr>
        <w:spacing w:after="0"/>
        <w:ind w:left="0"/>
        <w:jc w:val="both"/>
      </w:pPr>
      <w:r>
        <w:rPr>
          <w:rFonts w:ascii="Times New Roman"/>
          <w:b w:val="false"/>
          <w:i w:val="false"/>
          <w:color w:val="000000"/>
          <w:sz w:val="28"/>
        </w:rPr>
        <w:t>
      2) көрсетілетін қызметті берушінің басшысы;</w:t>
      </w:r>
    </w:p>
    <w:bookmarkEnd w:id="114"/>
    <w:bookmarkStart w:name="z156" w:id="11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5"/>
    <w:bookmarkStart w:name="z157" w:id="116"/>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сатып алу-сату</w:t>
            </w:r>
            <w:r>
              <w:rPr>
                <w:rFonts w:ascii="Times New Roman"/>
                <w:b w:val="false"/>
                <w:i w:val="false"/>
                <w:color w:val="000000"/>
                <w:sz w:val="20"/>
              </w:rPr>
              <w:t xml:space="preserve"> шарттарын жасасу"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162" w:id="11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7"/>
    <w:bookmarkStart w:name="z163"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2019 жылғы "6" мамырдағы</w:t>
            </w:r>
            <w:r>
              <w:rPr>
                <w:rFonts w:ascii="Times New Roman"/>
                <w:b w:val="false"/>
                <w:i w:val="false"/>
                <w:color w:val="000000"/>
                <w:sz w:val="20"/>
              </w:rPr>
              <w:t xml:space="preserve"> № 176 қаулысымен</w:t>
            </w:r>
            <w:r>
              <w:rPr>
                <w:rFonts w:ascii="Times New Roman"/>
                <w:b w:val="false"/>
                <w:i w:val="false"/>
                <w:color w:val="000000"/>
                <w:sz w:val="20"/>
              </w:rPr>
              <w:t xml:space="preserve"> бекітілген 5-қосымша</w:t>
            </w:r>
          </w:p>
        </w:tc>
      </w:tr>
    </w:tbl>
    <w:bookmarkStart w:name="z168" w:id="119"/>
    <w:p>
      <w:pPr>
        <w:spacing w:after="0"/>
        <w:ind w:left="0"/>
        <w:jc w:val="left"/>
      </w:pPr>
      <w:r>
        <w:rPr>
          <w:rFonts w:ascii="Times New Roman"/>
          <w:b/>
          <w:i w:val="false"/>
          <w:color w:val="000000"/>
        </w:rPr>
        <w:t xml:space="preserve"> "Жер учаскесін жалға алу шарттарын жасасу" мемлекеттік көрсетілетін қызмет регламенті</w:t>
      </w:r>
    </w:p>
    <w:bookmarkEnd w:id="119"/>
    <w:bookmarkStart w:name="z169" w:id="120"/>
    <w:p>
      <w:pPr>
        <w:spacing w:after="0"/>
        <w:ind w:left="0"/>
        <w:jc w:val="left"/>
      </w:pPr>
      <w:r>
        <w:rPr>
          <w:rFonts w:ascii="Times New Roman"/>
          <w:b/>
          <w:i w:val="false"/>
          <w:color w:val="000000"/>
        </w:rPr>
        <w:t xml:space="preserve"> 1. Жалпы ережелер</w:t>
      </w:r>
    </w:p>
    <w:bookmarkEnd w:id="120"/>
    <w:bookmarkStart w:name="z170" w:id="121"/>
    <w:p>
      <w:pPr>
        <w:spacing w:after="0"/>
        <w:ind w:left="0"/>
        <w:jc w:val="both"/>
      </w:pPr>
      <w:r>
        <w:rPr>
          <w:rFonts w:ascii="Times New Roman"/>
          <w:b w:val="false"/>
          <w:i w:val="false"/>
          <w:color w:val="000000"/>
          <w:sz w:val="28"/>
        </w:rPr>
        <w:t xml:space="preserve">
      1. "Жер учаскесін жалға алу шарттарын жасасу" мемлекеттік көрсетілетін қызмет (бұдан әрі - мемлекеттік көрсетілетін қызмет) облыстың, аудандардың, облыстық маңызы бар қалалардың, аудандық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 </w:t>
      </w:r>
    </w:p>
    <w:bookmarkEnd w:id="121"/>
    <w:bookmarkStart w:name="z171" w:id="122"/>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Премьер-Министрінің орынбасары – Қазақстан Республикасы Ауыл шаруашылығы министрінің 2019 жылғы 24 қаңтардағы </w:t>
      </w:r>
      <w:r>
        <w:rPr>
          <w:rFonts w:ascii="Times New Roman"/>
          <w:b w:val="false"/>
          <w:i w:val="false"/>
          <w:color w:val="000000"/>
          <w:sz w:val="28"/>
        </w:rPr>
        <w:t>№ 25</w:t>
      </w:r>
      <w:r>
        <w:rPr>
          <w:rFonts w:ascii="Times New Roman"/>
          <w:b w:val="false"/>
          <w:i w:val="false"/>
          <w:color w:val="000000"/>
          <w:sz w:val="28"/>
        </w:rPr>
        <w:t xml:space="preserve"> (Нормативтік құқықтық актілерді мемлекеттік тіркеу тізілімінде № 18243 тіркелген) бұйрығымен бекітілген "Жер қатынастары саласындағы мемлекеттік көрсетілетін қызмет стандарттарын бекіту туралы" мемлекеттік көрсетілетін қызмет стандарты (бұдан әрі - Стандарт) негізінде көрсетіледі.</w:t>
      </w:r>
    </w:p>
    <w:bookmarkEnd w:id="122"/>
    <w:bookmarkStart w:name="z172" w:id="12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23"/>
    <w:bookmarkStart w:name="z173" w:id="124"/>
    <w:p>
      <w:pPr>
        <w:spacing w:after="0"/>
        <w:ind w:left="0"/>
        <w:jc w:val="both"/>
      </w:pPr>
      <w:r>
        <w:rPr>
          <w:rFonts w:ascii="Times New Roman"/>
          <w:b w:val="false"/>
          <w:i w:val="false"/>
          <w:color w:val="000000"/>
          <w:sz w:val="28"/>
        </w:rPr>
        <w:t>
      2. Мемлекеттік қызметті көрсету нысаны: қағаз түрінде.</w:t>
      </w:r>
    </w:p>
    <w:bookmarkEnd w:id="124"/>
    <w:bookmarkStart w:name="z174" w:id="125"/>
    <w:p>
      <w:pPr>
        <w:spacing w:after="0"/>
        <w:ind w:left="0"/>
        <w:jc w:val="both"/>
      </w:pPr>
      <w:r>
        <w:rPr>
          <w:rFonts w:ascii="Times New Roman"/>
          <w:b w:val="false"/>
          <w:i w:val="false"/>
          <w:color w:val="000000"/>
          <w:sz w:val="28"/>
        </w:rPr>
        <w:t>
      3. Мемлекеттiк қызметті көрсету нәтижесі: жер учаскесін жалға алу шарты не Стандарттың 10-тармағында көзделген негіздер бойынша мемлекеттік қызметті көрсетуден бас тарту туралы уәжді жауап.</w:t>
      </w:r>
    </w:p>
    <w:bookmarkEnd w:id="125"/>
    <w:bookmarkStart w:name="z175" w:id="12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26"/>
    <w:bookmarkStart w:name="z176" w:id="1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127"/>
    <w:bookmarkStart w:name="z177" w:id="128"/>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28"/>
    <w:bookmarkStart w:name="z178" w:id="12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129"/>
    <w:bookmarkStart w:name="z179" w:id="130"/>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130"/>
    <w:bookmarkStart w:name="z180" w:id="131"/>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131"/>
    <w:bookmarkStart w:name="z181" w:id="132"/>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9 (тоғыз) жұмыс күн. Нәтижесі - мемлекеттік қызмет көрсету нәтижесін көрсетілетін қызметті берушінің басшысына қол қоюға жолдау;</w:t>
      </w:r>
    </w:p>
    <w:bookmarkEnd w:id="132"/>
    <w:bookmarkStart w:name="z182" w:id="133"/>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133"/>
    <w:bookmarkStart w:name="z183" w:id="134"/>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134"/>
    <w:bookmarkStart w:name="z184" w:id="135"/>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135"/>
    <w:bookmarkStart w:name="z185" w:id="136"/>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136"/>
    <w:bookmarkStart w:name="z186" w:id="137"/>
    <w:p>
      <w:pPr>
        <w:spacing w:after="0"/>
        <w:ind w:left="0"/>
        <w:jc w:val="both"/>
      </w:pPr>
      <w:r>
        <w:rPr>
          <w:rFonts w:ascii="Times New Roman"/>
          <w:b w:val="false"/>
          <w:i w:val="false"/>
          <w:color w:val="000000"/>
          <w:sz w:val="28"/>
        </w:rPr>
        <w:t>
      1) көрсетілетін қызметті берушінің кеңсе қызметкері;</w:t>
      </w:r>
    </w:p>
    <w:bookmarkEnd w:id="137"/>
    <w:bookmarkStart w:name="z187" w:id="138"/>
    <w:p>
      <w:pPr>
        <w:spacing w:after="0"/>
        <w:ind w:left="0"/>
        <w:jc w:val="both"/>
      </w:pPr>
      <w:r>
        <w:rPr>
          <w:rFonts w:ascii="Times New Roman"/>
          <w:b w:val="false"/>
          <w:i w:val="false"/>
          <w:color w:val="000000"/>
          <w:sz w:val="28"/>
        </w:rPr>
        <w:t>
      2) көрсетілетін қызметті берушінің басшысы;</w:t>
      </w:r>
    </w:p>
    <w:bookmarkEnd w:id="138"/>
    <w:bookmarkStart w:name="z188" w:id="13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39"/>
    <w:bookmarkStart w:name="z189" w:id="140"/>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жалға алу</w:t>
            </w:r>
            <w:r>
              <w:rPr>
                <w:rFonts w:ascii="Times New Roman"/>
                <w:b w:val="false"/>
                <w:i w:val="false"/>
                <w:color w:val="000000"/>
                <w:sz w:val="20"/>
              </w:rPr>
              <w:t xml:space="preserve"> шарттарын жасасу"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194" w:id="14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41"/>
    <w:bookmarkStart w:name="z195"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2019 жылғы "6" мамырдағы</w:t>
            </w:r>
            <w:r>
              <w:rPr>
                <w:rFonts w:ascii="Times New Roman"/>
                <w:b w:val="false"/>
                <w:i w:val="false"/>
                <w:color w:val="000000"/>
                <w:sz w:val="20"/>
              </w:rPr>
              <w:t xml:space="preserve"> № 176 қаулысымен</w:t>
            </w:r>
            <w:r>
              <w:rPr>
                <w:rFonts w:ascii="Times New Roman"/>
                <w:b w:val="false"/>
                <w:i w:val="false"/>
                <w:color w:val="000000"/>
                <w:sz w:val="20"/>
              </w:rPr>
              <w:t xml:space="preserve"> бекітілген 6-қосымша</w:t>
            </w:r>
          </w:p>
        </w:tc>
      </w:tr>
    </w:tbl>
    <w:bookmarkStart w:name="z200" w:id="143"/>
    <w:p>
      <w:pPr>
        <w:spacing w:after="0"/>
        <w:ind w:left="0"/>
        <w:jc w:val="left"/>
      </w:pPr>
      <w:r>
        <w:rPr>
          <w:rFonts w:ascii="Times New Roman"/>
          <w:b/>
          <w:i w:val="false"/>
          <w:color w:val="000000"/>
        </w:rPr>
        <w:t xml:space="preserve"> "Жер учаскесін алу үшін кезекке қою" мемлекеттік көрсетілетін қызмет регламенті</w:t>
      </w:r>
    </w:p>
    <w:bookmarkEnd w:id="143"/>
    <w:bookmarkStart w:name="z201" w:id="144"/>
    <w:p>
      <w:pPr>
        <w:spacing w:after="0"/>
        <w:ind w:left="0"/>
        <w:jc w:val="left"/>
      </w:pPr>
      <w:r>
        <w:rPr>
          <w:rFonts w:ascii="Times New Roman"/>
          <w:b/>
          <w:i w:val="false"/>
          <w:color w:val="000000"/>
        </w:rPr>
        <w:t xml:space="preserve"> 1. Жалпы ережелер</w:t>
      </w:r>
    </w:p>
    <w:bookmarkEnd w:id="144"/>
    <w:bookmarkStart w:name="z202" w:id="145"/>
    <w:p>
      <w:pPr>
        <w:spacing w:after="0"/>
        <w:ind w:left="0"/>
        <w:jc w:val="both"/>
      </w:pPr>
      <w:r>
        <w:rPr>
          <w:rFonts w:ascii="Times New Roman"/>
          <w:b w:val="false"/>
          <w:i w:val="false"/>
          <w:color w:val="000000"/>
          <w:sz w:val="28"/>
        </w:rPr>
        <w:t>
      1. "Жер учаскесін алу үшін кезекке қою" мемлекеттік көрсетілетін қызмет (бұдан әрі - мемлекеттік көрсетілетін қызмет) облыстың, аудандардың, облыстық маңызы бар қалалардың, аудандық маңызы бар қалалардың жергілікті атқарушы органдары, кенттің, ауылдың, ауылдық округтің әкімдерімен (бұдан әрі - көрсетілетін қызметті беруші) жеке және заңды тұлғаларға (бұдан әрі - көрсетілетін қызметті алушы) тегін көрсетіледі.</w:t>
      </w:r>
    </w:p>
    <w:bookmarkEnd w:id="145"/>
    <w:bookmarkStart w:name="z203" w:id="146"/>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Премьер-Министрінің орынбасары – Қазақстан Республикасы Ауыл шаруашылығы министрінің 2019 жылғы 24 қаңтардағы </w:t>
      </w:r>
      <w:r>
        <w:rPr>
          <w:rFonts w:ascii="Times New Roman"/>
          <w:b w:val="false"/>
          <w:i w:val="false"/>
          <w:color w:val="000000"/>
          <w:sz w:val="28"/>
        </w:rPr>
        <w:t>№ 25</w:t>
      </w:r>
      <w:r>
        <w:rPr>
          <w:rFonts w:ascii="Times New Roman"/>
          <w:b w:val="false"/>
          <w:i w:val="false"/>
          <w:color w:val="000000"/>
          <w:sz w:val="28"/>
        </w:rPr>
        <w:t xml:space="preserve"> (Нормативтік құқықтық актілерді мемлекеттік тіркеу тізілімінде № 18243 тіркелген) бұйрығымен бекітілген "Жер қатынастары саласындағы мемлекеттік көрсетілетін қызмет стандарттарын бекіту туралы" мемлекеттік көрсетілетін қызмет стандарты (бұдан әрі - Стандарт) негізінде көрсетіледі.</w:t>
      </w:r>
    </w:p>
    <w:bookmarkEnd w:id="146"/>
    <w:bookmarkStart w:name="z204" w:id="14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47"/>
    <w:bookmarkStart w:name="z205" w:id="148"/>
    <w:p>
      <w:pPr>
        <w:spacing w:after="0"/>
        <w:ind w:left="0"/>
        <w:jc w:val="both"/>
      </w:pPr>
      <w:r>
        <w:rPr>
          <w:rFonts w:ascii="Times New Roman"/>
          <w:b w:val="false"/>
          <w:i w:val="false"/>
          <w:color w:val="000000"/>
          <w:sz w:val="28"/>
        </w:rPr>
        <w:t>
      2. Мемлекеттік қызметті көрсету нысаны: қағаз түрінде.</w:t>
      </w:r>
    </w:p>
    <w:bookmarkEnd w:id="148"/>
    <w:bookmarkStart w:name="z206" w:id="149"/>
    <w:p>
      <w:pPr>
        <w:spacing w:after="0"/>
        <w:ind w:left="0"/>
        <w:jc w:val="both"/>
      </w:pPr>
      <w:r>
        <w:rPr>
          <w:rFonts w:ascii="Times New Roman"/>
          <w:b w:val="false"/>
          <w:i w:val="false"/>
          <w:color w:val="000000"/>
          <w:sz w:val="28"/>
        </w:rPr>
        <w:t>
      3. Мемлекеттiк қызметті көрсету нәтижесі: көрсетілетін қызметті берушінің өтінішті арнайы есепке алғаны туралы хабарламасы не Стандарттың 10-тармағында көзделген негіздер бойынша мемлекеттік қызметті көрсетуден бас тарту туралы уәжді жауап.</w:t>
      </w:r>
    </w:p>
    <w:bookmarkEnd w:id="149"/>
    <w:bookmarkStart w:name="z207" w:id="15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50"/>
    <w:bookmarkStart w:name="z208" w:id="15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151"/>
    <w:bookmarkStart w:name="z209" w:id="152"/>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52"/>
    <w:bookmarkStart w:name="z210" w:id="15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153"/>
    <w:bookmarkStart w:name="z211" w:id="15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154"/>
    <w:bookmarkStart w:name="z212" w:id="155"/>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155"/>
    <w:bookmarkStart w:name="z213" w:id="156"/>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11 (он бір) жұмыс күн. Нәтижесі - мемлекеттік қызмет көрсету нәтижесін көрсетілетін қызметті берушінің басшысына қол қоюға жолдау;</w:t>
      </w:r>
    </w:p>
    <w:bookmarkEnd w:id="156"/>
    <w:bookmarkStart w:name="z214" w:id="157"/>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157"/>
    <w:bookmarkStart w:name="z215" w:id="158"/>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158"/>
    <w:bookmarkStart w:name="z216" w:id="159"/>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159"/>
    <w:bookmarkStart w:name="z217" w:id="160"/>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160"/>
    <w:bookmarkStart w:name="z218" w:id="161"/>
    <w:p>
      <w:pPr>
        <w:spacing w:after="0"/>
        <w:ind w:left="0"/>
        <w:jc w:val="both"/>
      </w:pPr>
      <w:r>
        <w:rPr>
          <w:rFonts w:ascii="Times New Roman"/>
          <w:b w:val="false"/>
          <w:i w:val="false"/>
          <w:color w:val="000000"/>
          <w:sz w:val="28"/>
        </w:rPr>
        <w:t>
      1) көрсетілетін қызметті берушінің кеңсе қызметкері;</w:t>
      </w:r>
    </w:p>
    <w:bookmarkEnd w:id="161"/>
    <w:bookmarkStart w:name="z219" w:id="162"/>
    <w:p>
      <w:pPr>
        <w:spacing w:after="0"/>
        <w:ind w:left="0"/>
        <w:jc w:val="both"/>
      </w:pPr>
      <w:r>
        <w:rPr>
          <w:rFonts w:ascii="Times New Roman"/>
          <w:b w:val="false"/>
          <w:i w:val="false"/>
          <w:color w:val="000000"/>
          <w:sz w:val="28"/>
        </w:rPr>
        <w:t>
      2) көрсетілетін қызметті берушінің басшысы;</w:t>
      </w:r>
    </w:p>
    <w:bookmarkEnd w:id="162"/>
    <w:bookmarkStart w:name="z220" w:id="16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63"/>
    <w:bookmarkStart w:name="z221" w:id="164"/>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w:t>
            </w:r>
            <w:r>
              <w:rPr>
                <w:rFonts w:ascii="Times New Roman"/>
                <w:b w:val="false"/>
                <w:i w:val="false"/>
                <w:color w:val="000000"/>
                <w:sz w:val="20"/>
              </w:rPr>
              <w:t xml:space="preserve"> кезекке қою"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226" w:id="16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65"/>
    <w:bookmarkStart w:name="z227"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