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337b6" w14:textId="a9337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облыстық мәслихатының 2018 жылғы 13 желтоқсандағы "Алматы облысының 2019-2021 жылдарға арналған облыстық бюджеті туралы" № 38-211 шешіміне өзгерістер мен толықтыру енгізу туралы</w:t>
      </w:r>
    </w:p>
    <w:p>
      <w:pPr>
        <w:spacing w:after="0"/>
        <w:ind w:left="0"/>
        <w:jc w:val="both"/>
      </w:pPr>
      <w:r>
        <w:rPr>
          <w:rFonts w:ascii="Times New Roman"/>
          <w:b w:val="false"/>
          <w:i w:val="false"/>
          <w:color w:val="000000"/>
          <w:sz w:val="28"/>
        </w:rPr>
        <w:t>Алматы облыстық мәслихатының 2019 жылғы 6 наурыздағы № 44-228 шешімі. Алматы облысы Әділет департаментінде 2019 жылы 18 наурызда № 5069 болып тіркелді</w:t>
      </w:r>
    </w:p>
    <w:p>
      <w:pPr>
        <w:spacing w:after="0"/>
        <w:ind w:left="0"/>
        <w:jc w:val="both"/>
      </w:pPr>
      <w:bookmarkStart w:name="z7" w:id="0"/>
      <w:r>
        <w:rPr>
          <w:rFonts w:ascii="Times New Roman"/>
          <w:b w:val="false"/>
          <w:i w:val="false"/>
          <w:color w:val="000000"/>
          <w:sz w:val="28"/>
        </w:rPr>
        <w:t xml:space="preserve">
      2008 жылғы 4 желтоқсандағы Қазақстан Республикасының Бюджет кодексінің 104-бабының </w:t>
      </w:r>
      <w:r>
        <w:rPr>
          <w:rFonts w:ascii="Times New Roman"/>
          <w:b w:val="false"/>
          <w:i w:val="false"/>
          <w:color w:val="000000"/>
          <w:sz w:val="28"/>
        </w:rPr>
        <w:t>5-тармағына</w:t>
      </w:r>
      <w:r>
        <w:rPr>
          <w:rFonts w:ascii="Times New Roman"/>
          <w:b w:val="false"/>
          <w:i w:val="false"/>
          <w:color w:val="000000"/>
          <w:sz w:val="28"/>
        </w:rPr>
        <w:t xml:space="preserve">, 106-бабының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Алматы облыстық мәслихаты ШЕШІМ ҚАБЫЛДАДЫ:</w:t>
      </w:r>
    </w:p>
    <w:bookmarkEnd w:id="0"/>
    <w:bookmarkStart w:name="z8" w:id="1"/>
    <w:p>
      <w:pPr>
        <w:spacing w:after="0"/>
        <w:ind w:left="0"/>
        <w:jc w:val="both"/>
      </w:pPr>
      <w:r>
        <w:rPr>
          <w:rFonts w:ascii="Times New Roman"/>
          <w:b w:val="false"/>
          <w:i w:val="false"/>
          <w:color w:val="000000"/>
          <w:sz w:val="28"/>
        </w:rPr>
        <w:t xml:space="preserve">
      1. Алматы облыстық мәслихатының "Алматы облысының 2019-2021 жылдарға арналған облыстық бюджеті туралы" 2018 жылғы 13 желтоқсандағы № 38-211 (Нормативтік құқықтық актілерді мемлекеттік тіркеу тізілімінде </w:t>
      </w:r>
      <w:r>
        <w:rPr>
          <w:rFonts w:ascii="Times New Roman"/>
          <w:b w:val="false"/>
          <w:i w:val="false"/>
          <w:color w:val="000000"/>
          <w:sz w:val="28"/>
        </w:rPr>
        <w:t>№ 4975</w:t>
      </w:r>
      <w:r>
        <w:rPr>
          <w:rFonts w:ascii="Times New Roman"/>
          <w:b w:val="false"/>
          <w:i w:val="false"/>
          <w:color w:val="000000"/>
          <w:sz w:val="28"/>
        </w:rPr>
        <w:t xml:space="preserve"> тіркелген, 2019 жылдың 3 қаңтарында Қазақстан Республикасының нормативтік құқықтық актілерінің эталондық бақылау банкінде жарияланған) шешіміне келесі өзгерістер мен толықтыру енгізілсін:</w:t>
      </w:r>
    </w:p>
    <w:bookmarkEnd w:id="1"/>
    <w:bookmarkStart w:name="z9"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баяндалсын:</w:t>
      </w:r>
    </w:p>
    <w:bookmarkEnd w:id="2"/>
    <w:bookmarkStart w:name="z10" w:id="3"/>
    <w:p>
      <w:pPr>
        <w:spacing w:after="0"/>
        <w:ind w:left="0"/>
        <w:jc w:val="both"/>
      </w:pPr>
      <w:r>
        <w:rPr>
          <w:rFonts w:ascii="Times New Roman"/>
          <w:b w:val="false"/>
          <w:i w:val="false"/>
          <w:color w:val="000000"/>
          <w:sz w:val="28"/>
        </w:rPr>
        <w:t>
      "1. 2019-2021 жылдарға арналған облыстық бюджет тиісінше осы шешімнің 1, 2 және 3-қосымшаларына сәйкес, оның ішінде 2019 жылға келесі көлемдерде бекітілсін:</w:t>
      </w:r>
    </w:p>
    <w:bookmarkEnd w:id="3"/>
    <w:bookmarkStart w:name="z11" w:id="4"/>
    <w:p>
      <w:pPr>
        <w:spacing w:after="0"/>
        <w:ind w:left="0"/>
        <w:jc w:val="both"/>
      </w:pPr>
      <w:r>
        <w:rPr>
          <w:rFonts w:ascii="Times New Roman"/>
          <w:b w:val="false"/>
          <w:i w:val="false"/>
          <w:color w:val="000000"/>
          <w:sz w:val="28"/>
        </w:rPr>
        <w:t>
      1) кірістер 373 250 562 мың теңге, оның ішінде мыналар бойынша:</w:t>
      </w:r>
    </w:p>
    <w:bookmarkEnd w:id="4"/>
    <w:bookmarkStart w:name="z12" w:id="5"/>
    <w:p>
      <w:pPr>
        <w:spacing w:after="0"/>
        <w:ind w:left="0"/>
        <w:jc w:val="both"/>
      </w:pPr>
      <w:r>
        <w:rPr>
          <w:rFonts w:ascii="Times New Roman"/>
          <w:b w:val="false"/>
          <w:i w:val="false"/>
          <w:color w:val="000000"/>
          <w:sz w:val="28"/>
        </w:rPr>
        <w:t>
      салықтық түсiмдер 33 403 061 мың теңге;</w:t>
      </w:r>
    </w:p>
    <w:bookmarkEnd w:id="5"/>
    <w:bookmarkStart w:name="z13" w:id="6"/>
    <w:p>
      <w:pPr>
        <w:spacing w:after="0"/>
        <w:ind w:left="0"/>
        <w:jc w:val="both"/>
      </w:pPr>
      <w:r>
        <w:rPr>
          <w:rFonts w:ascii="Times New Roman"/>
          <w:b w:val="false"/>
          <w:i w:val="false"/>
          <w:color w:val="000000"/>
          <w:sz w:val="28"/>
        </w:rPr>
        <w:t>
      салықтық емес түсiмдер 1 689 126 мың теңге;</w:t>
      </w:r>
    </w:p>
    <w:bookmarkEnd w:id="6"/>
    <w:bookmarkStart w:name="z14" w:id="7"/>
    <w:p>
      <w:pPr>
        <w:spacing w:after="0"/>
        <w:ind w:left="0"/>
        <w:jc w:val="both"/>
      </w:pPr>
      <w:r>
        <w:rPr>
          <w:rFonts w:ascii="Times New Roman"/>
          <w:b w:val="false"/>
          <w:i w:val="false"/>
          <w:color w:val="000000"/>
          <w:sz w:val="28"/>
        </w:rPr>
        <w:t>
      негiзгi капиталды сатудан түсетін түсiмдер 12 000 мың теңге;</w:t>
      </w:r>
    </w:p>
    <w:bookmarkEnd w:id="7"/>
    <w:bookmarkStart w:name="z15" w:id="8"/>
    <w:p>
      <w:pPr>
        <w:spacing w:after="0"/>
        <w:ind w:left="0"/>
        <w:jc w:val="both"/>
      </w:pPr>
      <w:r>
        <w:rPr>
          <w:rFonts w:ascii="Times New Roman"/>
          <w:b w:val="false"/>
          <w:i w:val="false"/>
          <w:color w:val="000000"/>
          <w:sz w:val="28"/>
        </w:rPr>
        <w:t>
      трансферттер түсімдері 338 146 375 мың теңге;</w:t>
      </w:r>
    </w:p>
    <w:bookmarkEnd w:id="8"/>
    <w:bookmarkStart w:name="z16" w:id="9"/>
    <w:p>
      <w:pPr>
        <w:spacing w:after="0"/>
        <w:ind w:left="0"/>
        <w:jc w:val="both"/>
      </w:pPr>
      <w:r>
        <w:rPr>
          <w:rFonts w:ascii="Times New Roman"/>
          <w:b w:val="false"/>
          <w:i w:val="false"/>
          <w:color w:val="000000"/>
          <w:sz w:val="28"/>
        </w:rPr>
        <w:t>
      2) шығындар 370 015 568 мың теңге;</w:t>
      </w:r>
    </w:p>
    <w:bookmarkEnd w:id="9"/>
    <w:bookmarkStart w:name="z17" w:id="10"/>
    <w:p>
      <w:pPr>
        <w:spacing w:after="0"/>
        <w:ind w:left="0"/>
        <w:jc w:val="both"/>
      </w:pPr>
      <w:r>
        <w:rPr>
          <w:rFonts w:ascii="Times New Roman"/>
          <w:b w:val="false"/>
          <w:i w:val="false"/>
          <w:color w:val="000000"/>
          <w:sz w:val="28"/>
        </w:rPr>
        <w:t>
      3) таза бюджеттік кредиттеу 4 809 243 мың теңге, оның ішінде:</w:t>
      </w:r>
    </w:p>
    <w:bookmarkEnd w:id="10"/>
    <w:bookmarkStart w:name="z18" w:id="11"/>
    <w:p>
      <w:pPr>
        <w:spacing w:after="0"/>
        <w:ind w:left="0"/>
        <w:jc w:val="both"/>
      </w:pPr>
      <w:r>
        <w:rPr>
          <w:rFonts w:ascii="Times New Roman"/>
          <w:b w:val="false"/>
          <w:i w:val="false"/>
          <w:color w:val="000000"/>
          <w:sz w:val="28"/>
        </w:rPr>
        <w:t>
      бюджеттік кредиттер 9 714 273 мың теңге;</w:t>
      </w:r>
    </w:p>
    <w:bookmarkEnd w:id="11"/>
    <w:bookmarkStart w:name="z19" w:id="12"/>
    <w:p>
      <w:pPr>
        <w:spacing w:after="0"/>
        <w:ind w:left="0"/>
        <w:jc w:val="both"/>
      </w:pPr>
      <w:r>
        <w:rPr>
          <w:rFonts w:ascii="Times New Roman"/>
          <w:b w:val="false"/>
          <w:i w:val="false"/>
          <w:color w:val="000000"/>
          <w:sz w:val="28"/>
        </w:rPr>
        <w:t>
      бюджеттік кредиттерді өтеу 4 905 030 мың теңге;</w:t>
      </w:r>
    </w:p>
    <w:bookmarkEnd w:id="12"/>
    <w:bookmarkStart w:name="z20" w:id="13"/>
    <w:p>
      <w:pPr>
        <w:spacing w:after="0"/>
        <w:ind w:left="0"/>
        <w:jc w:val="both"/>
      </w:pPr>
      <w:r>
        <w:rPr>
          <w:rFonts w:ascii="Times New Roman"/>
          <w:b w:val="false"/>
          <w:i w:val="false"/>
          <w:color w:val="000000"/>
          <w:sz w:val="28"/>
        </w:rPr>
        <w:t>
      4) қаржы активтерiмен жасалатын операциялар бойынша сальдо 5 946 329 мың теңге, оның ішінде:</w:t>
      </w:r>
    </w:p>
    <w:bookmarkEnd w:id="13"/>
    <w:bookmarkStart w:name="z21" w:id="14"/>
    <w:p>
      <w:pPr>
        <w:spacing w:after="0"/>
        <w:ind w:left="0"/>
        <w:jc w:val="both"/>
      </w:pPr>
      <w:r>
        <w:rPr>
          <w:rFonts w:ascii="Times New Roman"/>
          <w:b w:val="false"/>
          <w:i w:val="false"/>
          <w:color w:val="000000"/>
          <w:sz w:val="28"/>
        </w:rPr>
        <w:t>
      қаржылық активтерді сатып алу 5 946 329 мың теңге;</w:t>
      </w:r>
    </w:p>
    <w:bookmarkEnd w:id="14"/>
    <w:bookmarkStart w:name="z22" w:id="15"/>
    <w:p>
      <w:pPr>
        <w:spacing w:after="0"/>
        <w:ind w:left="0"/>
        <w:jc w:val="both"/>
      </w:pPr>
      <w:r>
        <w:rPr>
          <w:rFonts w:ascii="Times New Roman"/>
          <w:b w:val="false"/>
          <w:i w:val="false"/>
          <w:color w:val="000000"/>
          <w:sz w:val="28"/>
        </w:rPr>
        <w:t>
      5) бюджет тапшылығы (профициті) (-) 7 520 578 мың теңге;</w:t>
      </w:r>
    </w:p>
    <w:bookmarkEnd w:id="15"/>
    <w:bookmarkStart w:name="z23" w:id="16"/>
    <w:p>
      <w:pPr>
        <w:spacing w:after="0"/>
        <w:ind w:left="0"/>
        <w:jc w:val="both"/>
      </w:pPr>
      <w:r>
        <w:rPr>
          <w:rFonts w:ascii="Times New Roman"/>
          <w:b w:val="false"/>
          <w:i w:val="false"/>
          <w:color w:val="000000"/>
          <w:sz w:val="28"/>
        </w:rPr>
        <w:t>
      6) бюджет тапшылығын қаржыландыру (профицитін пайдалану) 7 520 578 мың теңге.</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5-тармақтағы</w:t>
      </w:r>
      <w:r>
        <w:rPr>
          <w:rFonts w:ascii="Times New Roman"/>
          <w:b w:val="false"/>
          <w:i w:val="false"/>
          <w:color w:val="000000"/>
          <w:sz w:val="28"/>
        </w:rPr>
        <w:t>:</w:t>
      </w:r>
    </w:p>
    <w:bookmarkStart w:name="z25" w:id="17"/>
    <w:p>
      <w:pPr>
        <w:spacing w:after="0"/>
        <w:ind w:left="0"/>
        <w:jc w:val="both"/>
      </w:pPr>
      <w:r>
        <w:rPr>
          <w:rFonts w:ascii="Times New Roman"/>
          <w:b w:val="false"/>
          <w:i w:val="false"/>
          <w:color w:val="000000"/>
          <w:sz w:val="28"/>
        </w:rPr>
        <w:t xml:space="preserve">
      "100 542 506" саны "103 542 506" санына ауыстырылсын; </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8-тармақтағы</w:t>
      </w:r>
      <w:r>
        <w:rPr>
          <w:rFonts w:ascii="Times New Roman"/>
          <w:b w:val="false"/>
          <w:i w:val="false"/>
          <w:color w:val="000000"/>
          <w:sz w:val="28"/>
        </w:rPr>
        <w:t>:</w:t>
      </w:r>
    </w:p>
    <w:bookmarkStart w:name="z27" w:id="18"/>
    <w:p>
      <w:pPr>
        <w:spacing w:after="0"/>
        <w:ind w:left="0"/>
        <w:jc w:val="both"/>
      </w:pPr>
      <w:r>
        <w:rPr>
          <w:rFonts w:ascii="Times New Roman"/>
          <w:b w:val="false"/>
          <w:i w:val="false"/>
          <w:color w:val="000000"/>
          <w:sz w:val="28"/>
        </w:rPr>
        <w:t xml:space="preserve">
      "48 269 159" саны "48 688 193" санына ауыстырылсын; </w:t>
      </w:r>
    </w:p>
    <w:bookmarkEnd w:id="18"/>
    <w:bookmarkStart w:name="z28" w:id="19"/>
    <w:p>
      <w:pPr>
        <w:spacing w:after="0"/>
        <w:ind w:left="0"/>
        <w:jc w:val="both"/>
      </w:pPr>
      <w:r>
        <w:rPr>
          <w:rFonts w:ascii="Times New Roman"/>
          <w:b w:val="false"/>
          <w:i w:val="false"/>
          <w:color w:val="000000"/>
          <w:sz w:val="28"/>
        </w:rPr>
        <w:t xml:space="preserve">
      "3 652 547" саны "4 071 581" санына ауыстырылсын; </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9-тармақтағы</w:t>
      </w:r>
      <w:r>
        <w:rPr>
          <w:rFonts w:ascii="Times New Roman"/>
          <w:b w:val="false"/>
          <w:i w:val="false"/>
          <w:color w:val="000000"/>
          <w:sz w:val="28"/>
        </w:rPr>
        <w:t>:</w:t>
      </w:r>
    </w:p>
    <w:bookmarkStart w:name="z30" w:id="20"/>
    <w:p>
      <w:pPr>
        <w:spacing w:after="0"/>
        <w:ind w:left="0"/>
        <w:jc w:val="both"/>
      </w:pPr>
      <w:r>
        <w:rPr>
          <w:rFonts w:ascii="Times New Roman"/>
          <w:b w:val="false"/>
          <w:i w:val="false"/>
          <w:color w:val="000000"/>
          <w:sz w:val="28"/>
        </w:rPr>
        <w:t xml:space="preserve">
      "28 697 059" саны "29 578 025" санына ауыстырылсын; </w:t>
      </w:r>
    </w:p>
    <w:bookmarkEnd w:id="20"/>
    <w:bookmarkStart w:name="z31" w:id="21"/>
    <w:p>
      <w:pPr>
        <w:spacing w:after="0"/>
        <w:ind w:left="0"/>
        <w:jc w:val="both"/>
      </w:pPr>
      <w:r>
        <w:rPr>
          <w:rFonts w:ascii="Times New Roman"/>
          <w:b w:val="false"/>
          <w:i w:val="false"/>
          <w:color w:val="000000"/>
          <w:sz w:val="28"/>
        </w:rPr>
        <w:t xml:space="preserve">
      "3 106 125" саны "4 406 125" санына ауыстырылсын; </w:t>
      </w:r>
    </w:p>
    <w:bookmarkEnd w:id="21"/>
    <w:bookmarkStart w:name="z32" w:id="22"/>
    <w:p>
      <w:pPr>
        <w:spacing w:after="0"/>
        <w:ind w:left="0"/>
        <w:jc w:val="both"/>
      </w:pPr>
      <w:r>
        <w:rPr>
          <w:rFonts w:ascii="Times New Roman"/>
          <w:b w:val="false"/>
          <w:i w:val="false"/>
          <w:color w:val="000000"/>
          <w:sz w:val="28"/>
        </w:rPr>
        <w:t>
      11-1-тармағымен толықтырылсын:</w:t>
      </w:r>
    </w:p>
    <w:bookmarkEnd w:id="22"/>
    <w:bookmarkStart w:name="z33" w:id="23"/>
    <w:p>
      <w:pPr>
        <w:spacing w:after="0"/>
        <w:ind w:left="0"/>
        <w:jc w:val="both"/>
      </w:pPr>
      <w:r>
        <w:rPr>
          <w:rFonts w:ascii="Times New Roman"/>
          <w:b w:val="false"/>
          <w:i w:val="false"/>
          <w:color w:val="000000"/>
          <w:sz w:val="28"/>
        </w:rPr>
        <w:t>
      "11-1. Алматы облысы бойынша 2019 жылға 2 805 006 мың теңге сомасында мемлекеттік эмиссиялық бағалы қағаздар шығару мақұлдансын.";</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15-тармақтағы</w:t>
      </w:r>
      <w:r>
        <w:rPr>
          <w:rFonts w:ascii="Times New Roman"/>
          <w:b w:val="false"/>
          <w:i w:val="false"/>
          <w:color w:val="000000"/>
          <w:sz w:val="28"/>
        </w:rPr>
        <w:t>:</w:t>
      </w:r>
    </w:p>
    <w:bookmarkStart w:name="z35" w:id="24"/>
    <w:p>
      <w:pPr>
        <w:spacing w:after="0"/>
        <w:ind w:left="0"/>
        <w:jc w:val="both"/>
      </w:pPr>
      <w:r>
        <w:rPr>
          <w:rFonts w:ascii="Times New Roman"/>
          <w:b w:val="false"/>
          <w:i w:val="false"/>
          <w:color w:val="000000"/>
          <w:sz w:val="28"/>
        </w:rPr>
        <w:t xml:space="preserve">
      "957 941" саны "969 564" санына ауыстырылсын; </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16-тармақтағы</w:t>
      </w:r>
      <w:r>
        <w:rPr>
          <w:rFonts w:ascii="Times New Roman"/>
          <w:b w:val="false"/>
          <w:i w:val="false"/>
          <w:color w:val="000000"/>
          <w:sz w:val="28"/>
        </w:rPr>
        <w:t>:</w:t>
      </w:r>
    </w:p>
    <w:bookmarkStart w:name="z37" w:id="25"/>
    <w:p>
      <w:pPr>
        <w:spacing w:after="0"/>
        <w:ind w:left="0"/>
        <w:jc w:val="both"/>
      </w:pPr>
      <w:r>
        <w:rPr>
          <w:rFonts w:ascii="Times New Roman"/>
          <w:b w:val="false"/>
          <w:i w:val="false"/>
          <w:color w:val="000000"/>
          <w:sz w:val="28"/>
        </w:rPr>
        <w:t>
      "17 544 642" саны "17 510 428" санына ауыстырылсын.</w:t>
      </w:r>
    </w:p>
    <w:bookmarkEnd w:id="25"/>
    <w:bookmarkStart w:name="z38" w:id="26"/>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баяндалсын. </w:t>
      </w:r>
    </w:p>
    <w:bookmarkEnd w:id="26"/>
    <w:bookmarkStart w:name="z39" w:id="27"/>
    <w:p>
      <w:pPr>
        <w:spacing w:after="0"/>
        <w:ind w:left="0"/>
        <w:jc w:val="both"/>
      </w:pPr>
      <w:r>
        <w:rPr>
          <w:rFonts w:ascii="Times New Roman"/>
          <w:b w:val="false"/>
          <w:i w:val="false"/>
          <w:color w:val="000000"/>
          <w:sz w:val="28"/>
        </w:rPr>
        <w:t>
      3. Осы шешімнің орындалуын бақылау облыстық мәслихаттың "Бюджет, тарифтік саясат және заңдылықтың сақталуын қамтамасыз ету мәселелері бойынша" тұрақты комиссиясына жүктелсін.</w:t>
      </w:r>
    </w:p>
    <w:bookmarkEnd w:id="27"/>
    <w:bookmarkStart w:name="z40" w:id="28"/>
    <w:p>
      <w:pPr>
        <w:spacing w:after="0"/>
        <w:ind w:left="0"/>
        <w:jc w:val="both"/>
      </w:pPr>
      <w:r>
        <w:rPr>
          <w:rFonts w:ascii="Times New Roman"/>
          <w:b w:val="false"/>
          <w:i w:val="false"/>
          <w:color w:val="000000"/>
          <w:sz w:val="28"/>
        </w:rPr>
        <w:t>
      4. Осы шешім 2019 жылғы 1 қаңтардан бастап қолданысқа енгiзiледi.</w:t>
      </w:r>
    </w:p>
    <w:bookmarkEnd w:id="2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Алматы облыстық мәслихаты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Сұлтанғазиев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Алматы облыстық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Дүйсембінов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8685"/>
        <w:gridCol w:w="5395"/>
      </w:tblGrid>
      <w:tr>
        <w:trPr>
          <w:trHeight w:val="30" w:hRule="atLeast"/>
        </w:trPr>
        <w:tc>
          <w:tcPr>
            <w:tcW w:w="868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39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облыстық мәслихатының</w:t>
            </w:r>
            <w:r>
              <w:rPr>
                <w:rFonts w:ascii="Times New Roman"/>
                <w:b w:val="false"/>
                <w:i w:val="false"/>
                <w:color w:val="000000"/>
                <w:sz w:val="20"/>
              </w:rPr>
              <w:t xml:space="preserve"> 2019 жылғы 6 наурыздағы "Алматы</w:t>
            </w:r>
            <w:r>
              <w:rPr>
                <w:rFonts w:ascii="Times New Roman"/>
                <w:b w:val="false"/>
                <w:i w:val="false"/>
                <w:color w:val="000000"/>
                <w:sz w:val="20"/>
              </w:rPr>
              <w:t xml:space="preserve"> облыстық мәслихатының 2018 жылғы </w:t>
            </w:r>
            <w:r>
              <w:rPr>
                <w:rFonts w:ascii="Times New Roman"/>
                <w:b w:val="false"/>
                <w:i w:val="false"/>
                <w:color w:val="000000"/>
                <w:sz w:val="20"/>
              </w:rPr>
              <w:t>13 желтоқсандағы "Алматы облысының</w:t>
            </w:r>
            <w:r>
              <w:rPr>
                <w:rFonts w:ascii="Times New Roman"/>
                <w:b w:val="false"/>
                <w:i w:val="false"/>
                <w:color w:val="000000"/>
                <w:sz w:val="20"/>
              </w:rPr>
              <w:t xml:space="preserve"> 2019-2021 жылдарға арналған</w:t>
            </w:r>
            <w:r>
              <w:rPr>
                <w:rFonts w:ascii="Times New Roman"/>
                <w:b w:val="false"/>
                <w:i w:val="false"/>
                <w:color w:val="000000"/>
                <w:sz w:val="20"/>
              </w:rPr>
              <w:t xml:space="preserve"> облыстық бюджеті туралы" № 38-211</w:t>
            </w:r>
            <w:r>
              <w:rPr>
                <w:rFonts w:ascii="Times New Roman"/>
                <w:b w:val="false"/>
                <w:i w:val="false"/>
                <w:color w:val="000000"/>
                <w:sz w:val="20"/>
              </w:rPr>
              <w:t xml:space="preserve"> шешіміне өзгерістер мен толықтыру</w:t>
            </w:r>
            <w:r>
              <w:rPr>
                <w:rFonts w:ascii="Times New Roman"/>
                <w:b w:val="false"/>
                <w:i w:val="false"/>
                <w:color w:val="000000"/>
                <w:sz w:val="20"/>
              </w:rPr>
              <w:t xml:space="preserve"> енгізу туралы" № 44-228</w:t>
            </w:r>
            <w:r>
              <w:rPr>
                <w:rFonts w:ascii="Times New Roman"/>
                <w:b w:val="false"/>
                <w:i w:val="false"/>
                <w:color w:val="000000"/>
                <w:sz w:val="20"/>
              </w:rPr>
              <w:t xml:space="preserve"> шешіміне қосымша</w:t>
            </w:r>
          </w:p>
        </w:tc>
      </w:tr>
      <w:tr>
        <w:trPr>
          <w:trHeight w:val="30" w:hRule="atLeast"/>
        </w:trPr>
        <w:tc>
          <w:tcPr>
            <w:tcW w:w="868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39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Алматы облыстық мәслихатының </w:t>
            </w:r>
            <w:r>
              <w:rPr>
                <w:rFonts w:ascii="Times New Roman"/>
                <w:b w:val="false"/>
                <w:i w:val="false"/>
                <w:color w:val="000000"/>
                <w:sz w:val="20"/>
              </w:rPr>
              <w:t>2017 жылғы 15 желтоқсандағы</w:t>
            </w:r>
            <w:r>
              <w:rPr>
                <w:rFonts w:ascii="Times New Roman"/>
                <w:b w:val="false"/>
                <w:i w:val="false"/>
                <w:color w:val="000000"/>
                <w:sz w:val="20"/>
              </w:rPr>
              <w:t xml:space="preserve"> "Алматы облысының 2018-2020</w:t>
            </w:r>
            <w:r>
              <w:rPr>
                <w:rFonts w:ascii="Times New Roman"/>
                <w:b w:val="false"/>
                <w:i w:val="false"/>
                <w:color w:val="000000"/>
                <w:sz w:val="20"/>
              </w:rPr>
              <w:t xml:space="preserve"> жылдарға арналған облыстық бюджеті</w:t>
            </w:r>
            <w:r>
              <w:rPr>
                <w:rFonts w:ascii="Times New Roman"/>
                <w:b w:val="false"/>
                <w:i w:val="false"/>
                <w:color w:val="000000"/>
                <w:sz w:val="20"/>
              </w:rPr>
              <w:t xml:space="preserve"> туралы" № 26-128 шешіміне</w:t>
            </w:r>
            <w:r>
              <w:rPr>
                <w:rFonts w:ascii="Times New Roman"/>
                <w:b w:val="false"/>
                <w:i w:val="false"/>
                <w:color w:val="000000"/>
                <w:sz w:val="20"/>
              </w:rPr>
              <w:t xml:space="preserve"> 1-қосымша</w:t>
            </w:r>
          </w:p>
        </w:tc>
      </w:tr>
    </w:tbl>
    <w:bookmarkStart w:name="z58" w:id="29"/>
    <w:p>
      <w:pPr>
        <w:spacing w:after="0"/>
        <w:ind w:left="0"/>
        <w:jc w:val="left"/>
      </w:pPr>
      <w:r>
        <w:rPr>
          <w:rFonts w:ascii="Times New Roman"/>
          <w:b/>
          <w:i w:val="false"/>
          <w:color w:val="000000"/>
        </w:rPr>
        <w:t xml:space="preserve"> Алматы облысының 2019 жылға арналған облыстық бюджеті</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
        <w:gridCol w:w="954"/>
        <w:gridCol w:w="615"/>
        <w:gridCol w:w="6429"/>
        <w:gridCol w:w="368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36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30"/>
          <w:p>
            <w:pPr>
              <w:spacing w:after="20"/>
              <w:ind w:left="20"/>
              <w:jc w:val="both"/>
            </w:pPr>
            <w:r>
              <w:rPr>
                <w:rFonts w:ascii="Times New Roman"/>
                <w:b w:val="false"/>
                <w:i w:val="false"/>
                <w:color w:val="000000"/>
                <w:sz w:val="20"/>
              </w:rPr>
              <w:t>
 </w:t>
            </w:r>
            <w:r>
              <w:br/>
            </w:r>
            <w:r>
              <w:rPr>
                <w:rFonts w:ascii="Times New Roman"/>
                <w:b w:val="false"/>
                <w:i w:val="false"/>
                <w:color w:val="000000"/>
                <w:sz w:val="20"/>
              </w:rPr>
              <w:t>
Сомасы, мың теңге</w:t>
            </w:r>
          </w:p>
          <w:bookmarkEnd w:id="30"/>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373 250 562</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33 403 061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17 813 355</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17 813 355</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13 835 427</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13 835 427</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 көрсетуге салынатын iшкi салықтар</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1 754 279</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1 754 279</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1 689 126</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түсімдер</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127 180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93 319</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33 861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1 561 946</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1 561 946</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338 146 375</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мемлекеттiк басқару органдарынан трансферттер </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106 157 059</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бюджеттерден трансферттер</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106 157 059</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231 989 316</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231 989 316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4"/>
        <w:gridCol w:w="486"/>
        <w:gridCol w:w="1024"/>
        <w:gridCol w:w="1024"/>
        <w:gridCol w:w="6099"/>
        <w:gridCol w:w="291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2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31"/>
          <w:p>
            <w:pPr>
              <w:spacing w:after="20"/>
              <w:ind w:left="20"/>
              <w:jc w:val="both"/>
            </w:pPr>
            <w:r>
              <w:rPr>
                <w:rFonts w:ascii="Times New Roman"/>
                <w:b w:val="false"/>
                <w:i w:val="false"/>
                <w:color w:val="000000"/>
                <w:sz w:val="20"/>
              </w:rPr>
              <w:t>
 </w:t>
            </w:r>
            <w:r>
              <w:br/>
            </w:r>
            <w:r>
              <w:rPr>
                <w:rFonts w:ascii="Times New Roman"/>
                <w:b w:val="false"/>
                <w:i w:val="false"/>
                <w:color w:val="000000"/>
                <w:sz w:val="20"/>
              </w:rPr>
              <w:t>
Сомасы, мың теңге</w:t>
            </w:r>
          </w:p>
          <w:bookmarkEnd w:id="31"/>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370 015 568</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4 672 510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3 547 190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78 956</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78 781</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3 190 213</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2 341 857</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143 668</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452 455</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35 413</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216 820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278 021</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238 626</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39 395</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222 353</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185 361</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132 161</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51 200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сатып алу басқармасы</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36 992</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мемлекеттік сатып алуды басқару саласындағы мемлекеттік саясатты іске асыру жөніндегі қызметтер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36 992</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621 605</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621 605</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244 682</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11 198</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365 725</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281 362</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281 362</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61 239</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1 068</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219 055</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1 550 066</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162 864</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162 864</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29 197</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133 667</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1 387 202</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объектілерді және аумақтарды табиғи және дүлей зілзалалардан инженерлік қорғау жөнінде жұмыстар жүргізу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1 187 202</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655 214</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131 988</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15 446 330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15 446 330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14 689 835</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қоғамдық тәртіптті және қауіпсіздікті сақтауды қамтамасыз ету саласындағы мемлекеттік саясатты іске асыру жөніндегі қызметтер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10 097 225</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4 562 665</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Дағдарыстық жағдай қаупі төнген және туындаған кезде іс-қимылдар бойынша оқу-жаттығу жүргізу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24 945</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756 495</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объектілерін дамыту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756 495</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79 664 216</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33 510 149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19 983 071</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1 430 107</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1 982 632</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орта білім беру ұйымдарын жан басына шаққандағы қаржыландыруды сынақтан өткізуге берілетін ағымдағы нысаналы трансферттер</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339 331</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7 517</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тілдік курстар өтілінен өткен мұғалімдерге үстемақы төлеу үшін және оқу кезеңінде негізгі қызметкерді алмастырғаны үшін мұғалімдерге үстемақы төлеу үшін берілетін ағымдағы нысаналы трансферттер</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748 201</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жаңартылған білім беру мазмұны бойынша бастауыш, негізгі және жалпы орта білімнің оқу бағдарламаларын іске асыратын білім беру ұйымдарының мұғалімдеріне қосымша ақы төлеуге берілетін ағымдағы нысаналы трансферттер</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11 331 147</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ұлттық біліктілік тестінен өткен және бастауыш, негізгі және жалпы орта білімнің білім беру бағдарламаларын іске асыратын мұғалімдерге педагогикалық шеберлік біліктілігі үшін қосымша ақы төлеуге берілетін ағымдағы нысаналы трансферттер</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3 921 221</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мектептердің педагог-психологтарының лауазымдық айлықақыларының мөлшерлерін ұлғайтуға және педагогикалық шеберлік біліктілігі үшін қосымша ақы төлеуге берілетін ағымдағы нысаналы трансферттер</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222 915</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10 665 838</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бастауыш, негізгі орта және жалпы орта білім беру объектілерін салуға және реконструкциялауға берілетін нысаналы даму трансферттерi</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6 065 496</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 объектілерін сейсмикалық күшейту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4 545 342</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дене шынықтыру және спорт басқармасы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2 861 240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2 174 452</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686 788</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10 115 324</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454 039</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454 039</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9 661 285</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9 661 285</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1 917 205</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211 540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211 540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1 702 985</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кадрлардың біліктілігін арттыру, даярлау және қайта даярлау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1 702 985</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білім беру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174 081</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174 081</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174 081</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33 947 457</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42 500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компьютерлік сауаттылығын арттыруды қамтамасыз ету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42 500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33 904 957</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104 769</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мекемелерінде білім беру жүйесін ақпараттандыру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78 961</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88 956</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201 984</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221 212</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452 223</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22 627</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253 079</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1 456 014</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31 025 132</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17 600 245</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7 864 411</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747 332</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258 987</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138 835</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кепілдендірілген көлемін қосымша қамтамасыз ету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348 996</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7 117 079</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объектілерін сейсмикалық күшейту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153 016</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объектілерін салу және реконструкциялау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6 964 063</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3 638 045</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3 638 045</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3 638 045</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347 672</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347 672</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көмекті қоспағанда ауылдық денсаулық сақтау субъектілерінің амбулаториялық-емханалық қызметтерді және медициналық қызметтерді көрсетуі және Сall-орталықтардың қызмет көрсетуі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347 672</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44 230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44 230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44 230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5 705 887</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5 286 853</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94 795</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ЖИТС-тің алдын алу және оған қарсы күрес жөніндегі іс-шараларды іске асыру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172 203</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9 630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376 642</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5 161</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4 628 422</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419 034</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Сейсмикалық күшейтілетін денсаулық сақтау объектілерін күрделі жөндеу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419 034</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14 568 736</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6 406 119</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5 763 565</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677 235</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1 649 039</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мүгедектерге, оның ішінде мүгедек балаларға арнаулы әлеуметтік қызметтер көрсету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262 041</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479 889</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мемлекеттік атаулы әлеуметтік көмек төлеуге берілетін ағымдағы нысаналы трансферттер</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2 544 555</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Халықты жұмыспен қамту орталықтарына әлеуметтік жұмыс жөніндегі консультанттар мен ассистенттерді енгізуге берілетін ағымдағы нысаналы трансферттер</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150 806</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622 554</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536 389</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86 165</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1 138 239</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1 138 239</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1 127 199</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мүгедектерді жұмысқа орналастыру үшін арнайы жұмыс орындарын құруға жұмыс берушінің шығындарын субсидиялауға берілетін ағымдағы нысаналы трансферттер</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11 040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7 024 378</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6 927 408</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102 242</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2 505</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арнаулы әлеуметтік қызметтер көрсету стандарттарын енгізуге берілетін ағымдағы нысаналы трансферттер</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6 672</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ұйымдарға мемлекеттік әлеуметтік тапсырысты орналастыру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149 565</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еңбек нарығын дамытуға бағытталған, ағымдағы іс-шараларды іске асыру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5 569</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нәтижелі жұмыспен қамтуды және жаппай кәсіпкерлікті дамыту бағдарламасы шеңберінде, еңбек нарығын дамытуға бағытталған, іс-шараларын іске асыруға берілетін ағымдағы нысаналы трансферттер</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3 314 414</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5 818</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Қазақстан Республикасында мүгедектердің құқықтарын қамтамасыз етуге және өмір сүру сапасын жақсартуға берілетін ағымдағы нысаналы трансферттер</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483 368</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17 480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120 540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77 027</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2 642 208</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28 113</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28 113</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68 857</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68 857</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26 781 591</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15 436 246</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15 423 121</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коммуналдық тұрғын үй қорының тұрғын үйін салуға және (немесе) реконструкциялауға берілетін нысаналы даму трансферттері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6 208 286</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инженерлік-коммуникациялық инфрақұрылымды дамытуға және (немесе) жайластыруға берілетін нысаналы даму трансферттері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9 214 835</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13 125</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13 125</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11 345 345</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472 900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472 900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10 872 445</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191 012</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газдандыру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662 392</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6 030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сумен жабдықтау және су бұру жүйелерін дамытуға берілетін нысаналы даму трансферттері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4 157 357</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(облыстық маңызы бар қалалардың) бюджеттеріне елді мекендерді сумен жабдықтау және су бұру жүйелерін дамытуға берілетін нысаналы даму трансферттері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5 797 319</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25 195</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33 140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15 911 312</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1 939 602</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242 138</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242 138</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1 697 464</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546 735</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484 235</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666 494</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9 442 312</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3 404 113</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3 404 113</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дене шынықтыру және спорт басқармасы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6 038 199</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56 814</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181 556</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5 657 970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3 884</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137 975</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2 921 006</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1 844 359</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1 844 359</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239 869</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52 422</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181 113</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2 664</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373 686</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85 674</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288 012</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цифрлық технологиялар басқармасы</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463 092</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жобалық басқару жөніндегі мемлекеттік саясатты іске асыру жөніндегі қызметтер</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130 529</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332 563</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538 412</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 басқармасы</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538 412</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туризм саласында мемлекеттік саясатты іске асыру жөніндегі қызметтер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35 274</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480 709</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22 429</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1 069 980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386 401</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276 901</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109 500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147 315</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архив ісін басқару саласындағы мемлекеттік саясатты іске асыру жөніндегі қызметтер</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57 893</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89 422</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536 264</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36 947</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499 317</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13 211 355</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6 019 246</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6 019 246</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жылу-энергетикалық жүйесін дамытуға берілетін нысаналы даму трансферттері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2 068 533</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 іркіліссіз өткізу үшін энергия өндіруші ұйымдардың отын сатып алуға шығындарын субсидиялау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3 605 553</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345 160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7 192 109</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7 192 109</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7 192 109</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43 336 085</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38 685 504</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33 665 051</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137 331</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қолдау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1 400 000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5 882</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таурларын өндірушілерге су жеткізу бойынша көрсетілетін қызметтердің құнын субсидиялау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592 725</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Жеміс-жидек дақылдарының және жүзімнің көп жылдық көшеттерін отырғызу және өсіруді қамтамасыз ету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140 000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тәжірибені тарату және енгізу жөніндегі қызметтер</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3 664 232</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 қолдан ұрықтандыратын, мал шаруашылығы өнiмi мен шикiзатын дайындайтын мемлекеттік пункттердi, ауыл шаруашылығы малын соятын алаңдарды, пестицидтердi, улы химикаттарды және олардың ыдыстарын арнайы сақтау орындарын (көмiндiлердi) ұстау және жөндеу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13 423</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224 170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550 000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69 772</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8 196</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1 444 500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8 166 550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13 544 355</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9 258</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9 212</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3 004 675</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302 955</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кооперативтерінің тексеру одақтарының ауыл шаруашылығы кооперативтерінің ішкі аудитін жүргізуге арналған шығындарын субсидиялау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19 695</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микрокредиттерді ішінара кепілдендіру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микроқаржы ұйымдарының операциялық шығындарын субсидиялау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кәсіпкерлікке оқыту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121 292</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81 828</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1 780 959</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1 780 959</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3 239 494</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50 005</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18 621</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94 419</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3 076 096</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1 344 117</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1 314 117</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авариялы су шаруашылығы құрылыстары мен гидромелиорациялық жүйелердi қалпына келтiру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1 314 117</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1 530 013</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1 530 013</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1 493 391</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36 622</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40 796</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40 796</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балық өсіру өнімділігі мен сапасын арттыруды субсидиялау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40 796</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1 091 403</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1 052 256</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78 378</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634 141</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4 314</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11 623</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323 800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39 147</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39 147</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644 252</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575 082</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56 583</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қатынастарын реттеу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515 999</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жердiң пайдаланылуы мен қорғалуын бақылау басқармасы</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69 170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69 170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2 387 828</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2 387 828</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841 763</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саласындағы мемлекеттік саясатты іске асыру жөніндегі қызметтер</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94 757</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744 706</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1 468 516</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498 270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құрылысын дамытудың кешенді схемаларын және елді мекендердің бас жоспарларын әзірлеу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966 600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3 646</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77 549</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74 424</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3 125</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17 879 121</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17 510 428</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17 510 428</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3 398 957</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4 307 257</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 бюджеттеріне көлік инфрақұрылымын дамытуға берілетін нысаналы даму трансферттері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113 986</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9 664 601</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25 627</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көлiгi</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217 800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217 800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шешімі бойынша тұрақты ішкі әуетасымалдарды субсидиялау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107 800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көлігінің инфрақұрылымын дамуы</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110 000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басқа да қызметтер</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150 893</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150 893</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65 454</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85 000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21 639 211</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3 703 490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кәсіпкерлік және индустриалдық-инновациялық даму басқармасы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3 703 490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- 2020" бизнесті қолдау мен дамытудың мемлекеттік бағдарламасы шеңберінде жеке кәсіпкерлікті қолдау"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72 000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Кәсіпкерлік қызметті қолдау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- 2020" бизнесті қолдау мен дамытудың мемлекеттік бағдарламасы шеңберінде кредиттер бойынша пайыздық мөлшерлемені субсидиялау"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1 526 641</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- 2020" бизнесті қолдау мен дамытудың мемлекеттік бағдарламасы шеңберінде шағын және орта бизнеске кредиттерді ішінара кепілдендіру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204 000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микрокредиттерді ішінара кепілдендіру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- 2020" бизнесті қолдау мен дамытудың мемлекеттік бағдарламасы шеңберінде ағымдағы іс-шараларды іске асыру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- 2020" бизнесті қолдау мен дамытудың мемлекеттік бағдарламасы шеңберінде индустриялық инфрақұрылымды дамыту"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1 624 849</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17 935 721</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458 851</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орталығы" мемлекеттік мекемесінің қызметін қамтамасыз ету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458 851</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887 340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887 340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69 304</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69 304</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5 544 671</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421 028</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5 123 643</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331 092</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331 092</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220 048</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220 048</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кәсіпкерлік және индустриалдық-инновациялық даму басқармасы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162 242</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90 678</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2 554</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 іске асыру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29 010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8 135 318</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8 135 318</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1 387 769</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1 387 769</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дене шынықтыру және спорт басқармасы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739 086</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жобалары бойынша мемлекеттік міндеттемелерді орындау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739 086</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18 488</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18 488</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18 488</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17 963</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атқарушы органдардың республикалық бюджеттен қарыздар бойынша сыйақылар мен өзге де төлемдердi төлеу бойынша борышына қызмет көрсету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95 348 474</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95 348 474</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95 348 474</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86 273 845</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4 896</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6 569 733</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2 500 000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4 809 243</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9 714 273</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2 805 006</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2 805 006</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2 805 006</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тұрғын үй жобалауға және салуға кредит беру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2 805 006</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6 690 774</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6 690 774</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4 709 912</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кәсіпкерлікті дамытуға жәрдемдесу үшін бюджеттік кредиттер беру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4 709 912</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1 980 862</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1 980 862</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218 493</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218 493</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кәсіпкерлік және индустриалдық-инновациялық даму басқармасы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218 493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7"/>
        <w:gridCol w:w="1858"/>
        <w:gridCol w:w="1197"/>
        <w:gridCol w:w="2197"/>
        <w:gridCol w:w="585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5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32"/>
          <w:p>
            <w:pPr>
              <w:spacing w:after="20"/>
              <w:ind w:left="20"/>
              <w:jc w:val="both"/>
            </w:pPr>
            <w:r>
              <w:rPr>
                <w:rFonts w:ascii="Times New Roman"/>
                <w:b w:val="false"/>
                <w:i w:val="false"/>
                <w:color w:val="000000"/>
                <w:sz w:val="20"/>
              </w:rPr>
              <w:t>
 </w:t>
            </w:r>
            <w:r>
              <w:br/>
            </w:r>
            <w:r>
              <w:rPr>
                <w:rFonts w:ascii="Times New Roman"/>
                <w:b w:val="false"/>
                <w:i w:val="false"/>
                <w:color w:val="000000"/>
                <w:sz w:val="20"/>
              </w:rPr>
              <w:t>
Сомасы, мың теңге</w:t>
            </w:r>
          </w:p>
          <w:bookmarkEnd w:id="32"/>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4 905 030</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4 905 030</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4 905 030</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4 905 024</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4"/>
        <w:gridCol w:w="808"/>
        <w:gridCol w:w="1704"/>
        <w:gridCol w:w="1704"/>
        <w:gridCol w:w="2879"/>
        <w:gridCol w:w="395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9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33"/>
          <w:p>
            <w:pPr>
              <w:spacing w:after="20"/>
              <w:ind w:left="20"/>
              <w:jc w:val="both"/>
            </w:pPr>
            <w:r>
              <w:rPr>
                <w:rFonts w:ascii="Times New Roman"/>
                <w:b w:val="false"/>
                <w:i w:val="false"/>
                <w:color w:val="000000"/>
                <w:sz w:val="20"/>
              </w:rPr>
              <w:t>
 </w:t>
            </w:r>
            <w:r>
              <w:br/>
            </w:r>
            <w:r>
              <w:rPr>
                <w:rFonts w:ascii="Times New Roman"/>
                <w:b w:val="false"/>
                <w:i w:val="false"/>
                <w:color w:val="000000"/>
                <w:sz w:val="20"/>
              </w:rPr>
              <w:t>
Сомасы, мың теңге</w:t>
            </w:r>
          </w:p>
          <w:bookmarkEnd w:id="33"/>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5 946 329</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5 946 329</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5 946 329</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5 946 329</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3 723 500</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3 723 500</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1 722 829</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1 722 829</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7"/>
        <w:gridCol w:w="677"/>
        <w:gridCol w:w="677"/>
        <w:gridCol w:w="677"/>
        <w:gridCol w:w="5652"/>
        <w:gridCol w:w="394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39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34"/>
          <w:p>
            <w:pPr>
              <w:spacing w:after="20"/>
              <w:ind w:left="20"/>
              <w:jc w:val="both"/>
            </w:pPr>
            <w:r>
              <w:rPr>
                <w:rFonts w:ascii="Times New Roman"/>
                <w:b w:val="false"/>
                <w:i w:val="false"/>
                <w:color w:val="000000"/>
                <w:sz w:val="20"/>
              </w:rPr>
              <w:t>
 </w:t>
            </w:r>
            <w:r>
              <w:br/>
            </w:r>
            <w:r>
              <w:rPr>
                <w:rFonts w:ascii="Times New Roman"/>
                <w:b w:val="false"/>
                <w:i w:val="false"/>
                <w:color w:val="000000"/>
                <w:sz w:val="20"/>
              </w:rPr>
              <w:t>
Сомасы, мың теңге</w:t>
            </w:r>
          </w:p>
          <w:bookmarkEnd w:id="34"/>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9"/>
        <w:gridCol w:w="1488"/>
        <w:gridCol w:w="959"/>
        <w:gridCol w:w="3856"/>
        <w:gridCol w:w="50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50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35"/>
          <w:p>
            <w:pPr>
              <w:spacing w:after="20"/>
              <w:ind w:left="20"/>
              <w:jc w:val="both"/>
            </w:pPr>
            <w:r>
              <w:rPr>
                <w:rFonts w:ascii="Times New Roman"/>
                <w:b w:val="false"/>
                <w:i w:val="false"/>
                <w:color w:val="000000"/>
                <w:sz w:val="20"/>
              </w:rPr>
              <w:t>
 </w:t>
            </w:r>
            <w:r>
              <w:br/>
            </w:r>
            <w:r>
              <w:rPr>
                <w:rFonts w:ascii="Times New Roman"/>
                <w:b w:val="false"/>
                <w:i w:val="false"/>
                <w:color w:val="000000"/>
                <w:sz w:val="20"/>
              </w:rPr>
              <w:t>
Сомасы, мың теңге</w:t>
            </w:r>
          </w:p>
          <w:bookmarkEnd w:id="35"/>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-7 520 578</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7 520 578</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9 246 882</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9 246 882</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2 805 006</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6 441 876</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3 172 532</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3 172 532</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3 172 532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3"/>
        <w:gridCol w:w="858"/>
        <w:gridCol w:w="1810"/>
        <w:gridCol w:w="1810"/>
        <w:gridCol w:w="2292"/>
        <w:gridCol w:w="419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41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36"/>
          <w:p>
            <w:pPr>
              <w:spacing w:after="20"/>
              <w:ind w:left="20"/>
              <w:jc w:val="both"/>
            </w:pPr>
            <w:r>
              <w:rPr>
                <w:rFonts w:ascii="Times New Roman"/>
                <w:b w:val="false"/>
                <w:i w:val="false"/>
                <w:color w:val="000000"/>
                <w:sz w:val="20"/>
              </w:rPr>
              <w:t>
 </w:t>
            </w:r>
            <w:r>
              <w:br/>
            </w:r>
            <w:r>
              <w:rPr>
                <w:rFonts w:ascii="Times New Roman"/>
                <w:b w:val="false"/>
                <w:i w:val="false"/>
                <w:color w:val="000000"/>
                <w:sz w:val="20"/>
              </w:rPr>
              <w:t>
Сомасы, мың теңге</w:t>
            </w:r>
          </w:p>
          <w:bookmarkEnd w:id="36"/>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4 898 836</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4 898 836</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4 898 836</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4 898 836</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3 530 306</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1 368 524</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бөлінген пайдаланылмаған бюджеттік кредиттерді қайтару</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