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bdeaa" w14:textId="2ebde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алу және Айшуақ ауылдық округі әкімінің 2019 жылғы 7 ақпандағы № 4 "Шектеу іс-шараларын белгілеу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ауданы Айшуақ ауылдық округі әкімінің 2019 жылғы 6 мамырдағы № 6 шешімі. Ақтөбе облысының Әділет департаментінде 2019 жылғы 14 мамырда № 6136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 сәйкес және Қазақстан Республикасының Ауыл шаруашылығы министрлігінің Ветеринариялық бақылау және қадағалау Комитетінің Шалқар аудандық аумақтық инспекциясы басшысының 2019 жылғы 09 сәуірдегі № 16-8/61 ұсынысы негізінде, Айшуақ ауылдық округінің әкімі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Айшуақ ауылдық округінің Бегімбет ауылы Е. Көтібарұлы көшесінің аумағында жануарлар арасында құтыру ауруының ошақтарын жою бойынша кешенді ветеринариялық-санитариялық іс-шаралардың жүргізілуіне байланысты белгіленген шектеу іс-шаралары алынсын.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Айшуақ ауылдық округі әкімінің 2019 жылғы 7 ақпандағы № 4 "Шектеу іс-шараларын белгілеу туралы" (нормативтік құқықтық актілерді мемлекеттік тіркеу тізілімінде № 3-13-233 тіркелген, 2019 жылғы 12 ақпанда Қазақстан Республикасы нормативтiк құқықтық актiлерiнiң электрондық түрдегі эталондық бақылау банкiнде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"Ақтөбе облысы Шалқар ауданы Айшуақ ауылдық округі әкімінің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Қазақстан Республикасы нормативтік құқықтық актілерінің электрондық түрдегі эталондық бақылау банкінде және мерзімді баспа басылымдарында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шешімді Шалқар ауданы әкімдігінің интернет-ресурсында орналастыруды қамтамасыз етсін.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бақылауды өзіме қалдырамын.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оның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Айшуақ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О.Ә. Әбшанов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