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a1a23" w14:textId="39a1a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ауданы Айшуақ ауылдық округі әкімінің 2019 жылғы 7 ақпандағы № 4 шешімі. Ақтөбе облысы Әділет департаментінің Шалқар аудандық Әділет басқармасында 2019 жылғы 8 ақпанда № 3-13-233 болып тіркелді. Күші жойылды - Ақтөбе облысы Шалқар ауданы Айшуақ ауылдық округі әкімінің 2019 жылғы 6 мамырдағы № 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Шалқар ауданы Айшуақ ауылдық округі әкімінің 06.05.2019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және Қазақстан Республикасының Ауыл шаруашылығы министрлігінің Ветеринариялық бақылау және қадағалау комитетінің Шалқар аудандық аумақтық инспекциясы басшысының 2019 жылғы 10 қаңтардағы № 16-8/05 ұсынысы негізінде, Айшуақ ауылдық округінің әкімі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Жануарлар арасынан құтыру ауруы анықталуына байланысты, Айшуақ ауылдық округі Бегімбет ауылының Е. Көтібарұлы көшесінің аумағында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облысы Шалқар ауданы Айшуақ ауылдық округі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Шалқар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Шалқар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Айшуақ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О.Ә. Әбшанов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