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db3b" w14:textId="7fcd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2019 жылғы 4 қаңтардағы № 304 "2019-2021 жылдарға арналған Шалқар қалалық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6 желтоқсандағы № 390 шешімі. Ақтөбе облысының Әділет департаментінде 2019 жылғы 9 желтоқсанда № 6527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2019 жылғы 4 қаңтардағы № 304 "2019-2021 жылдарға арналған Шалқар қалалық бюджетін бекіту туралы" (Нормативтік құқықтық актілерді мемлекеттік тіркеу тізілімінде № 3-13-225 тіркелген, 2019 жылы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"802375,0" сандары "783611,0"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"74500,0" сандары "74380,8"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"1213,0" сандары "1332,2"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"726662,0" сандары "707898,0"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"802375,0" сандары "783611,0"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"27425,0" сандары "9981,0"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"14167,0" сандары "10972,0"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"265119,0" сандары "277199,8"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"244650,0" сандары "234444,2" сандарымен ауыстырылсын.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6 желтоқсандағы № 390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783611,0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74380,8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783611,0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58746,7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