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b422" w14:textId="83db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306 "2019-2021 жылдарға арналған Бершігүр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желтоқсандағы № 392 шешімі. Ақтөбе облысының Әділет департаментінде 2019 жылғы 9 желтоқсанда № 6526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306 "2019-2021 жылдарға арналған Бершігүр ауылдық округі бюджетін бекіту туралы" (Нормативтік құқықтық актілерді мемлекеттік тіркеу тізілімінде № 3-13-229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атауында, мәтінде және қосымшаларында "Бершігүр" сөзі "Бершүгір" сөзімен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"90171,0" сандары "86046,3"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"2869,0" сандары "3722,7"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"50,0" сандары "150,9"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"87252,0" сандары "82172,7"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"90977,9" сандары "86853,2"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"4744,0" сандары "2526,0"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"1357,0" сандары "1450,7"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"9366,0" сандары "6289,0"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"37359,0" сандары "36859,5" сандарымен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округтің 2019 жылға арналған бюджетіне аудандық бюджеттен мынадай ағымдағы нысаналы трансферттер бөлінгені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- 3571,0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шығындарына – 1050,5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сомаларын бөлу Бершүгір ауылдық округі әкімінің шешімі негізінде айқындалады.".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желтоқсандағы 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