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26e7" w14:textId="2552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2019 жылғы 4 қаңтардағы № 308 "2019-2021 жылдарға арналған Кішіқұм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2019 жылғы 6 желтоқсандағы № 394 шешімі. Ақтөбе облысының Әділет департаментінде 2019 жылғы 9 желтоқсанда № 6525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2019 жылғы 4 қаңтардағы № 308 "2019-2021 жылдарға арналған Кішіқұм ауылдық округ бюджетін бекіту туралы" (Нормативтік құқықтық актілерді мемлекеттік тіркеу тізілімінде № 3-13-226 тіркелген, 2019 жылы 23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"65316,3" сандары "66996,3"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"1846,0" сандары "2866,0"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"149,0" сандары "131,0"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"63321,3" сандары "63999,3"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"66116,7" сандары "67796,7"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Ауылдық округтің 2019 жылға арналған бюджетіне аудандық бюджеттен мынадай ағымдағы нысаналы трансферттер түскені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30978,0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органның ағымдағы шығындарына 678,0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Кішіқұм ауылдық округі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"Шалқар аудандық мәслихатының аппараты" мемлекеттік мекемесі заңнамада белгіленген тәртіппен: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шешімді оны ресми жариялағаннан кейін Шалқар аудандық маслихатының интернет-ресурсында орналастыруды қамтамасыз етсін.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6 желтоқсандағы № 394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4 қаңтардағы № 308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