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ab9a" w14:textId="1cca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Шалқар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2019 жылғы 3 желтоқсандағы № 289 қаулысы. Ақтөбе облысының Әділет департаментінде 2019 жылғы 4 желтоқсанда № 6508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Шалқар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2019 жылғы 3 желтоқсандағы № 289 қаулысына қосымша</w:t>
            </w:r>
          </w:p>
        </w:tc>
      </w:tr>
    </w:tbl>
    <w:p>
      <w:pPr>
        <w:spacing w:after="0"/>
        <w:ind w:left="0"/>
        <w:jc w:val="left"/>
      </w:pPr>
      <w:r>
        <w:rPr>
          <w:rFonts w:ascii="Times New Roman"/>
          <w:b/>
          <w:i w:val="false"/>
          <w:color w:val="000000"/>
        </w:rPr>
        <w:t xml:space="preserve"> 2020 жылға Шалқар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"Шалқар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Теміржолы" Ұлттық компаниясы" акционерлік қоғамының "Ірілендірілген Шалқар жол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"Шалқар сигнализация және байланыс дистанциясы"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сәулет, құрылыс, тұрғын үй - 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