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d0e0" w14:textId="7d1d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2019 жылғы 19 қарашадағы № 276 қаулысы. Ақтөбе облысының Әділет департаментінде 2019 жылғы 20 қарашада № 6472 болып тіркелді. Күші жойылды - Ақтөбе облысы Шалқар ауданы әкімдігінің 2020 жылғы 26 қарашадағы № 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26.11.2020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экономика және бюджеттік жоспарлау бөлімі"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Шалқар ауданы әкімінің орынбасары Ж.Жидехановқа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әкімі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"Шалқар ауданы 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"" қараша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Қоблашова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2019 жылғы 19 қарашадағы № 276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4288"/>
        <w:gridCol w:w="4855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Қоянқұлақ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Алақозы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Сардүлек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 разъезі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разъезі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Қопатай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Үшқурай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