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b6af" w14:textId="2c6b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305 "2019-2021 жылдарға арналған Айшуақ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31 шілдедегі № 370 шешімі. Ақтөбе облысының Әділет департаментінде 2019 жылғы 5 тамызда № 6324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305 "2019-2021 жылдарға арналған Айшуақ ауылдық округ бюджетін бекіту туралы" (нормативтік құқықтық актілерді мемлекеттік тіркеу Тізілімінде № 3-13-227 тіркелген, 2019 жылы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31 шілдедегі 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