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1e7" w14:textId="e51f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306 "2019-2021 жылдарға арналған Біршоғыр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31 шілдедегі № 371 шешімі. Ақтөбе облысының Әділет департаментінде 2019 жылғы 5 тамызда № 6320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306 "2019-2021 жылдарға арналған Біршоғыр ауылдық округі бюджетін бекіту туралы" (нормативтік құқықтық актілерді мемлекеттік тіркеу Тізілімінде № 3-13-229 тіркелген, 2019 жылғы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атауы, мәтіні және қосымшаларында "Біршоғыр" сөзі "Бершігүр" сөзімен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31 шілдедегі № 371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31 шілдедегі № 371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31 шілдедегі № 371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31 шілдедегі № 371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Бершүгір ауылдық округінің 2019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