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fb650" w14:textId="52fb6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2018 жылғы 24 желтоқсандағы № 291 "2019-2021 жылдарға арналған Шалқар аудандық бюджетін бекіту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2019 жылғы 19 шілдедегі № 360 шешімі. Ақтөбе облысының Әділет департаментінде 2019 жылғы 22 шілдеде № 6285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2018 жылғы 24 желтоқсандағы № 291 "2019-2021 жылдарға арналған Шалқар аудандық бюджетін бекіту туралы" (нормативтік құқықтық актілерді мемлекеттік тіркеу Тізілімінде № 3-13-223 тіркелген, 2019 жылы 10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Шалқар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- 9702679,0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2783201,0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10512,0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17192,0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6891774,0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10264961,9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1618,0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6245,0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4627,0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- -563900,9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563900,9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"281965,0" сандары "211912,0"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төртінші абзацында: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"7575,0" сандары "6245,0"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тоғызыншы абзацында: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"16100,0" сандары "20600,0"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алтыншы абзацында: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"54153,0" сандары "57690,0"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мынадай мазмұндағы абзацтармен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атаулы әлеуметтік көмекті төлеуге – 4000,0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ұйымдарының күрделі шығыстарына – 1000,0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2019 жылға арналған аудандық бюджетте аудандық маңызы бар қала және ауылдық округ бюджеттеріне берілетін ағымдағы нысаналы трансферттер 5 қосымшаға сәйкес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беру тапсырысын іске асыруға - 401456,0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 жолдарын орташа жөндеуге - 244650,0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округтердің әкімі аппараттарының күрделі шығыстарына – 6243,0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сомаларын бөлу аудан әкімдігінің қаулысы негізінде айқындалады.".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"Шалқар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Қазақстан Республикасы нормативтік құқықтық актілерінің электрондық түрдегі эталондық бақылау банкінде және мерзімді баспа басылымдарында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Шалқар аудандық мәслихатының интернет-ресурсында орналастыруды қамтамасыз етсін.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мәслихатының 2019 жылғы 19 шілдедегі № 360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мәслихатының 2018 жылғы 24 желтоқсандағы № 291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Шалқар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842"/>
        <w:gridCol w:w="1144"/>
        <w:gridCol w:w="1145"/>
        <w:gridCol w:w="5225"/>
        <w:gridCol w:w="31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9702679,0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2783201,0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2215980,0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2192369,0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кредиттер бойынша сыйақылар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6891774,0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6891774,0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6891774,0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10264961,9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638246,0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312035,1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134823,6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120126,0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150558,5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145591,2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28458,9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28458,9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27048,3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273692,0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273692,0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244650,0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17105,4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11203,4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11203,4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8865,9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6771705,6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437631,0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437631,0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тапсырыстарын іске асыруға аудандық маңызы бар қала, ауыл, кент, ауылдық округ бюджеттеріне берілетін ағымдағы нысаналы трансферттер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62822,0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339678,0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5604623,9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5556012,9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5174758,9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381254,0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729450,7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729450,7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25163,3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105118,0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олимпиадаларын, мектептен тыс іс-шараларды және конкурстарды өткізу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Методикалық жұмыс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 мен ұйымдары үшін күрделі шығыстары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109084,0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берілетін ағымдағы нысаналы трансферттер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401456,0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817686,3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255243,8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251791,0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251791,0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530192,0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530192,0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373610,2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10025,8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32250,5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32250,5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қмтмасыз етуге және өмір сапасын жақсарту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755995,3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шаруашылығы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221346,4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201365,4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105235,0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74681,0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486110,7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486110,7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95425,5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20554,6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сумен жабдықтау және су бұру жүйелерін дамыту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356782,0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48538,2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47297,7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43797,7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санитаиясын қамтамасыз ету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354295,3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129806,0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129806,0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129806,0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22382,3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22382,3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9042,3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оганның күрделі шығыстары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114667,0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102967,0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102167,0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87440,0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161352,1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132478,9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106818,9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14009,9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Алып қойылатын және жойылатын ауру жануарлардың, жануарлардан алынатын өнімдер мен шикізаттың құнын иелеріне өтеу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81346,0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24454,2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24454,2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аумағында жер қатынастарын реттеу саласындағы мемлекеттік саясатты іске асыру жөніндегі қызметтер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16854,2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кенттердің, ауылдардың, ауылдық округтердің шекарасын белгілеу кезінде жүргізілетін жерге орналастыру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Мамандардың әлеуметтік көмек көрсетуі жөніндегі шараларды іске асыру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106390,0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106390,0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106390,0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автомобиль жолдарын және елді-мекендердің көшелерін күрделі және орташа жөндеу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157656,6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11372,6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11372,6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10292,6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146284,0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146284,0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137888,0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484421,3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484421,3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484421,3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332205,0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138541,0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(профицит)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-563900,9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(профицитті пайдалану)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563900,9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пайдланылмаған бюджеттік кредиттерді қайтару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562313,1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қражаты қалдықтары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562313,1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562313,1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мәслихатының 2019 жылғы 19 шілдедегі № 360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мәслихатының 2018 жылғы 24 желтоқсандағы № 291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бюджеттен аудандық маңызы бар қала және ауылдық округ бюджеттеріне 2019 жылға берілетін ағымдағы нысаналы трансферттер көлемі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5"/>
        <w:gridCol w:w="10105"/>
      </w:tblGrid>
      <w:tr>
        <w:trPr>
          <w:trHeight w:val="30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қаласы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509769,0</w:t>
            </w:r>
          </w:p>
        </w:tc>
      </w:tr>
      <w:tr>
        <w:trPr>
          <w:trHeight w:val="30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Айшуақ ауылдық округі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13307,0</w:t>
            </w:r>
          </w:p>
        </w:tc>
      </w:tr>
      <w:tr>
        <w:trPr>
          <w:trHeight w:val="30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Бершігүр ауылдық округі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41359,0</w:t>
            </w:r>
          </w:p>
        </w:tc>
      </w:tr>
      <w:tr>
        <w:trPr>
          <w:trHeight w:val="30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Бозой ауылдық округі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56936,0</w:t>
            </w:r>
          </w:p>
        </w:tc>
      </w:tr>
      <w:tr>
        <w:trPr>
          <w:trHeight w:val="30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Кішіқұм ауылдық округі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30978,0</w:t>
            </w:r>
          </w:p>
        </w:tc>
      </w:tr>
      <w:tr>
        <w:trPr>
          <w:trHeight w:val="30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652349,0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мәслихатының 2019 жылғы 19 шілдедегі № 360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мәслихатының 2018 жылғы 24 желтоқсандағы № 291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округтердің әкімі аппараттары бойынша 2019 жылға арналған бюджеттік бағдарламаларының қаржыландыру көлемі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3885"/>
        <w:gridCol w:w="3883"/>
        <w:gridCol w:w="3884"/>
      </w:tblGrid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округтердің атауы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123 001 000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123 022 000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123 009 000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17558,1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Көтібарұлы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18059,4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240,5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Жанақоныс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15966,0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3719,0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Қауылжыр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24100,0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 би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18139,8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227,3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16021,3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17127,6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Шетырғыз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18619,0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145591,2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4967,3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