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1fe6c" w14:textId="4c1fe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2017 жылғы 30 қазандағы № 135 "Шалқар қаласы бойынша коммуналдық қалдықтардың түзілу және жинақталу нормаларын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2019 жылғы 6 мамырдағы № 335 шешімі. Ақтөбе облысының Әділет департаментінде 2019 жылғы 14 мамырда № 6137 болып тіркелді. Күші жойылды - Ақтөбе облысы Шалқар аудандық мәслихатының 2021 жылғы 20 қазандағы № 111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Шалқар аудандық мәслихатының 20.10.2021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 Энергетика министрінің 2014 жылғы 25 қарашадағы № 145 "Коммуналдық қалдықтардың түзілу және жинақталу нормаларын есептеудің үлгілік қағидаларын бекіту туралы" ( нормативтік құқықтық актілерді мемлекеттік тіркеу тізілімінде № 10030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2017 жылғы 30 қазандағы № 135 "Шалқар қаласы бойынша коммуналдық қалдықтардың түзілу және жинақталу нормаларын бекіту туралы" (нормативтік құқықтық актілерді мемлекеттік тіркеу Тізілімінде тіркелген № 5688, 2017 жылғы 16 қарашадағы аудандық "Шалқар"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электрондық түрдегі Эталондық бақылау банкінде және мерзімді баспа басылымдарында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Шалқар аудандық мәслихатының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2019 жылғы 6 мамырдағы № 335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2017 жылғы 30 қазандағы № 135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қаласы бойынша коммуналдық қалдықтардың түзілу және жинақталу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0"/>
        <w:gridCol w:w="4052"/>
        <w:gridCol w:w="2745"/>
        <w:gridCol w:w="4053"/>
      </w:tblGrid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Жүргізілген тексерулер бойынша коммуналдық қалдықтардың түзілу және жинақталу орташа жылдық нормасы, м3</w:t>
            </w:r>
          </w:p>
        </w:tc>
      </w:tr>
      <w:tr>
        <w:trPr>
          <w:trHeight w:val="30" w:hRule="atLeast"/>
        </w:trPr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2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көтерме базалары, қоймалары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тауарлардың көтерме базалары, қоймалары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АЖС, гараждар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 және сол сияқтылар.)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аумағында жаппай іс-шаралар ұйымдастыратын заңды ұйымдар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