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781b" w14:textId="4517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2017 жылғы 15 мамырдағы № 98 "Шалқар ауданының мемлекеттік тұрғын үй қорындағы тұрғын үйді пайдаланғаны үшін төлемақы мөлшерін белгілеу және аудан әкімдігінің кейбір қаулыларының күші жойылды деп тану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2019 жылғы 29 наурыздағы № 85 қаулысы. Ақтөбе облысының Әділет департаментінде 2019 жылғы 5 сәуірде № 6061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 құрылыс және тұрғын үй-коммуналдық шаруашылық істері агенттігі төрағасының 2011 жылғы 26 тамыздағы № 306 "Мемлекеттік тұрғын үй қорындағы тұрғын үйді пайдаланғаны үшін төлемақы мөлшерін есептеу әдістемесін бекіту туралы" (нормативтік құқықтық актілерді мемлекеттік тіркеу Тізілімінде № 7232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2017 жылғы 15 мамырдағы № 98 "Шалқар ауданының мемлекеттік тұрғын үй қорындағы тұрғын үйді пайдаланғаны үшін төлемақы мөлшерін белгілеу және аудан әкімдігінің кейбір қаулыларының күші жойылды деп тану туралы" (нормативтік құқықтық актілерді мемлекеттік тіркеу Тізілімінде № 5513 болып тіркелген, 2017 жылғы 8 маусымда аудандық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тармақшасымен толықтырылсын және келесідей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сегіз пәтерлі тұрғын үй, орналасқан мекенжайы: Шалқар қаласы, Ө. Сейітов көшесі, № 14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Ц=62 003 800 теңге/670,5 шаршы метр (техникалық төлқұжат бойынша үйдің жалпы көлемі) = 92 474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А=92 474/100/12+0=77 теңге айына бір шаршы метрге.".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сәулет, құрылыс,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Алибековке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