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9286" w14:textId="7399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2017 жылғы 22 қарашадағы № 235 "Шалқар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2019 жылғы 29 наурыздағы № 82 қаулысы. Ақтөбе облысының Әділет департаментінде 2019 жылғы 1 сәуірде № 6027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3) тармақшасына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2017 жылғы 22 қарашадағы № 235 "Шалқар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(нормативтік құқықтық актілерді мемлекеттік тіркеу Тізілімінде № 5731 болып тіркелген, 2017 жылғы 26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Шалқар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Алибековке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2019 жылғы 29 наурыздағы № 82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2017 жылғы 22 қарашадағы № 235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ауданында қоғамдық тәртіпті қамтамасыз етуге қатысатын азаматтарды көтермелеудің түрлері мен тәртібі және оларға ақшалай сыйақының мөлшері </w:t>
      </w:r>
      <w:r>
        <w:br/>
      </w:r>
      <w:r>
        <w:rPr>
          <w:rFonts w:ascii="Times New Roman"/>
          <w:b/>
          <w:i w:val="false"/>
          <w:color w:val="000000"/>
        </w:rPr>
        <w:t>1. Көтермелеудің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 беру.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Көтермелеудің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қатысатын азаматтарды көтермелеу мәселелерiн Шалқар ауданының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Қылмыстың алдын алуға және жолын кесуге, қоғамдық тәртіпті қорғауға, қоғамдық қауіпсіздікті қамтамасыз етуге белсенді қатысатын азаматтарды көтермелеу жөніндегі ұсыныстарды комиссияның қарауына Шалқар аудандық ПБ* бастығы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қабылдаған шешім - көтермелеу үшін, ал комиссия қабылдаған шешімге сәйкес Ақтөбе облысы ПД* бастығының бұйрығы – көтермелеуге ақы төлеу үшін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Ақшалай сыйақының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Ақшалай сыйақының мөлшерi комиссиямен белгiленеді және ол 10 есе айлық есептiк көрсеткiштен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Ақшалай сыйақы төлеу облыстық бюджет қаражаты есебiнен Шалқар аудандық ПБ жүргiзіледі.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Көтермелеуге ақы төлеуге арналған қаражат Ақтөбе облысы ПД шығыстарының құрамында жеке бағдарламамен көзделедi.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қысқарған сөздердің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ПБ – Полиция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ПД – Полиция департаменті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