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e7be" w14:textId="7d5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15 мамырдағы № 120 "Хромтау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25 желтоқсандағы № 396 шешімі. Ақтөбе облысының Әділет департаментінде 2019 жылғы 27 желтоқсанда № 6623 болып тіркелді. Күші жойылды - Ақтөбе облысы Хромтау аудандық мәслихатының 2024 жылғы 15 сәуірдегі №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15 мамырдағы №120 "Хромтау ауданында тұрғын үй көмегін көрсету мөлшерін және тәртібін айқындау туралы" (Нормативтік құқықтық актілерді мемлекеттік тіркеу тізілімінде № 5541 тіркелген, 2017 жылғы 26 маусымда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айқындалған Хромтау ауданында тұрғын үй көмегін көрсету мөлшері және тәртібінде: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тұрғынжайдың меншiк иелерi немесе жалдаушылары (қосымша жалдаушылары) болып табылатын отбасыларға (азаматтарға) коммуналдық қызметтердi және телекоммуникация желісіне қосылған телефонға абоненттік төлемақының өсуі бөлігінде байланыс қызметтерін тұтынуына;";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