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6f07" w14:textId="5dc6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275 "2019-2021 жылдарға арналған Ақжар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15 қазандағы № 370 шешімі. Ақтөбе облысының Әділет департаментінде 2019 жылғы 21 қазанда № 6420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275 "2019-2021 жылдарға арналған Ақжар ауылдық округ бюджетін бекіту туралы" (Нормативтік құқықтық актілерді мемлекеттік тіркеу тізілімінде № 3-12-197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"58 051,0" сандары "63 051,0"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"54 911,0" сандары "59 911,0"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"59 502,0" сандары "64 502,0"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ауылындағы автомобиль жолдарын күрделі және орташа жөндеу үшін 4 500,0 мың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"/>
        <w:gridCol w:w="1049"/>
        <w:gridCol w:w="2"/>
        <w:gridCol w:w="1200"/>
        <w:gridCol w:w="7"/>
        <w:gridCol w:w="1209"/>
        <w:gridCol w:w="2659"/>
        <w:gridCol w:w="2748"/>
        <w:gridCol w:w="2537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