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652c" w14:textId="a9d6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2019 жылғы 3 сәуірдегі № 309 "2019 жылға арналған 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30 қыркүйектегі № 360 шешімі. Ақтөбе облысының Әділет департаментінде 2019 жылғы 7 қазанда № 6404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Хромтау аудандық мәслихатының 2019 жылғы 3 сәуірдегі № 309 "2019 жылға арналған 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мемлекеттік тіркеу тізілімінде № 6080 тіркелген, 2019 жылғы 22 сәуірде Қазақстан Республикасы нормативтік құқықтық актілерінің электрондық түрде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2" w:id="2"/>
    <w:p>
      <w:pPr>
        <w:spacing w:after="0"/>
        <w:ind w:left="0"/>
        <w:jc w:val="both"/>
      </w:pPr>
      <w:r>
        <w:rPr>
          <w:rFonts w:ascii="Times New Roman"/>
          <w:b w:val="false"/>
          <w:i w:val="false"/>
          <w:color w:val="000000"/>
          <w:sz w:val="28"/>
        </w:rPr>
        <w:t>
      2. "Хромтау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Хромтау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