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e9ad" w14:textId="f11e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275 "2019-2021 жылдарға арналған Ақжар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31 шілдедегі № 351 шешімі. Ақтөбе облысының Әділет департаментінде 2019 жылғы 7 тамызда № 6332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275 "2019-2021 жылдарға арналған Ақжар ауылдық округ бюджетін бекіту туралы" (нормативтік құқықтық актілерді мемлекеттік тіркеу тізілімінде № 3-12-197 тіркелген, 2019 жылғы 17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"42 486,0" сандары "58 051,0"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"39 346,0" сандары "54 911,0"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"43 937,0" сандары "59 502,0"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049"/>
        <w:gridCol w:w="1209"/>
        <w:gridCol w:w="1209"/>
        <w:gridCol w:w="5407"/>
        <w:gridCol w:w="2536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