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a8eb" w14:textId="a65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қаңтарындағы № 274 "2019-2021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31 шілдедегі № 350 шешімі. Ақтөбе облысының Әділет департаментінде 2019 жылғы 5 тамызда № 6321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қаңтарындағы № 274 "2019-2021 жылдарға арналған Хромтау қаласының бюджетін бекіту туралы" (нормативтік құқықтық актілерді мемлекеттік тіркеу тізілімінде № 3-12-196 тіркелген, 2019 жылғы 17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"729 865,6" сандары "709 710,6"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"629 865,6" сандары "609 710,6"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"744 229,6" сандары "724 074,6"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89"/>
        <w:gridCol w:w="1484"/>
        <w:gridCol w:w="1485"/>
        <w:gridCol w:w="3446"/>
        <w:gridCol w:w="350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609 710,6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 трансферттер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724 074,6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мекендердіңсанитариясын қамтамасызету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162 552,6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(профициттіпайдалану) қаржыландыру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