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d6e60" w14:textId="a6d6e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2018 жылғы 24 желтоқсандағы № 263 "2019-2021 жылдарға арналған Хромтау ауданының бюджетін бекіту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2019 жылғы 18 шілдедегі № 338 шешімі. Ақтөбе облысының Әділет департаментінде 2019 жылғы 22 шілдеде № 6284 болып тіркелді. Мерзімі өткендіктен қолданыс тоқтатылды</w:t>
      </w:r>
    </w:p>
    <w:p>
      <w:pPr>
        <w:spacing w:after="0"/>
        <w:ind w:left="0"/>
        <w:jc w:val="both"/>
      </w:pPr>
      <w:bookmarkStart w:name="z0"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сәйкес, Хромтау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Аудандық мәслихаттың 2018 жылғы 24 желтоқсандағы № 263 "2019-2021 жылдарға арналған Хромтау ауданының бюджетін бекіту туралы" (нормативтік құқықтық актілерді мемлекеттік тіркеу тізілімінде № 3-12-195 тіркелген, 2019 жылғы 09 қаңтарда Қазақстан Республикасы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мен толықтыру енгізілсін:</w:t>
      </w:r>
    </w:p>
    <w:bookmarkEnd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кірістер - "9 210 331,0" сандары "9 190 927,0" сандарымен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трансферттер түсімдері - "4 660 780,0" сандары "4 441 376,0" сандарымен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шығындар - "9 601 802,0" сандары "9 662 398,0" сандарымен ауыстырылсын;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келесідей мазмұндағы абзацпен толықтырылсын:</w:t>
      </w:r>
    </w:p>
    <w:p>
      <w:pPr>
        <w:spacing w:after="0"/>
        <w:ind w:left="0"/>
        <w:jc w:val="both"/>
      </w:pPr>
      <w:r>
        <w:rPr>
          <w:rFonts w:ascii="Times New Roman"/>
          <w:b w:val="false"/>
          <w:i w:val="false"/>
          <w:color w:val="000000"/>
          <w:sz w:val="28"/>
        </w:rPr>
        <w:t>
      "Хромтау ауданының Тасөткел және Ақбұлақ ауылдарына жеткізілетін және кварталіші газ құбыры құрылыстарына 50 000,0 мың теңге.".</w:t>
      </w:r>
    </w:p>
    <w:bookmarkStart w:name="z2" w:id="2"/>
    <w:p>
      <w:pPr>
        <w:spacing w:after="0"/>
        <w:ind w:left="0"/>
        <w:jc w:val="both"/>
      </w:pPr>
      <w:r>
        <w:rPr>
          <w:rFonts w:ascii="Times New Roman"/>
          <w:b w:val="false"/>
          <w:i w:val="false"/>
          <w:color w:val="000000"/>
          <w:sz w:val="28"/>
        </w:rPr>
        <w:t xml:space="preserve">
      2. Көрсетілген шешімдегі </w:t>
      </w:r>
      <w:r>
        <w:rPr>
          <w:rFonts w:ascii="Times New Roman"/>
          <w:b w:val="false"/>
          <w:i w:val="false"/>
          <w:color w:val="000000"/>
          <w:sz w:val="28"/>
        </w:rPr>
        <w:t>1 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3" w:id="3"/>
    <w:p>
      <w:pPr>
        <w:spacing w:after="0"/>
        <w:ind w:left="0"/>
        <w:jc w:val="both"/>
      </w:pPr>
      <w:r>
        <w:rPr>
          <w:rFonts w:ascii="Times New Roman"/>
          <w:b w:val="false"/>
          <w:i w:val="false"/>
          <w:color w:val="000000"/>
          <w:sz w:val="28"/>
        </w:rPr>
        <w:t>
      3. "Хромтау аудандық мәслихатының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Қазақстан Республикасы нормативтік құқықтық актілерінің эталондық бақылау банкінде электрондық түрде ресми жариялауға жіберуді;</w:t>
      </w:r>
    </w:p>
    <w:p>
      <w:pPr>
        <w:spacing w:after="0"/>
        <w:ind w:left="0"/>
        <w:jc w:val="both"/>
      </w:pPr>
      <w:r>
        <w:rPr>
          <w:rFonts w:ascii="Times New Roman"/>
          <w:b w:val="false"/>
          <w:i w:val="false"/>
          <w:color w:val="000000"/>
          <w:sz w:val="28"/>
        </w:rPr>
        <w:t>
      3) осы шешімді Хромтау аудандық мәслихатының интернет-ресурсында орналастыруды қамтамасыз етсін.</w:t>
      </w:r>
    </w:p>
    <w:bookmarkStart w:name="z4" w:id="4"/>
    <w:p>
      <w:pPr>
        <w:spacing w:after="0"/>
        <w:ind w:left="0"/>
        <w:jc w:val="both"/>
      </w:pPr>
      <w:r>
        <w:rPr>
          <w:rFonts w:ascii="Times New Roman"/>
          <w:b w:val="false"/>
          <w:i w:val="false"/>
          <w:color w:val="000000"/>
          <w:sz w:val="28"/>
        </w:rPr>
        <w:t>
      4. Осы шешім 2019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Хромтау аудандық 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Нуримов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Хромтау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Мулдашев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18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338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2019 жылға арналған Хромтау аудандық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8"/>
        <w:gridCol w:w="377"/>
        <w:gridCol w:w="381"/>
        <w:gridCol w:w="1167"/>
        <w:gridCol w:w="1167"/>
        <w:gridCol w:w="5654"/>
        <w:gridCol w:w="279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9 190 927,0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4 586 787,0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1 544 817,0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1 544 817,0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1 740 844,0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1 671 880,0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4 441 376,0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4 441 376,0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4 441 376,0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9 662 398,0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485 222,6</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334 264,0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28 934,0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19 034,0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9 900,0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135 006,0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81 809,0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53 197,0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170 324,0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170 324,0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25 122,0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25 122,0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17 971,0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5 641,0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12 306,0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12 306,0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12 306,0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113 530,6</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77 037.6</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12 129,0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64 908,6</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36 493,0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36 493,0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11 080,0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5 880,0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5 880,0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5 880,0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4 010,0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3 713 483,7</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425 966,7</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425 966,7</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180 423,7</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25 292,0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220 251,0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3 040 166,0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3 040 166,0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2 920 317,0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74 105,0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45 744,0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247 351,0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247 351,0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89 571,0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110 798,0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24 240,0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21 372,0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408 128,0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93 693,0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92 000,0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92 000,0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288 137,0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286 548,0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147 102,0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70 100,0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30 864,0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27 450,0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26 298,0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26 298,0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22 592,0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3 406,0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2 067 077,0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593 338,0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жекелген санаттарын тұрғын үймен қамтамасыз ету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592 738,0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101 907,0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469 887,0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20 944,0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1 461 373,0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263 010,0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37 606,0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9 158,0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148 246,0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1 198 363,0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367 620,0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830 743,0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12 366,0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12 366,0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6 860,0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5 006,0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227 267,0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115 314,0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115 314,0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115 314,0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19 050,0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19 050,0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15 650,0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50 469,0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34 169,0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34 169,0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16 300,0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16 300,0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42 434,0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10 259,0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10 259,0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32 175,0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10 660,0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21 515,0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310 836,0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310 836,0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310 836,0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310 836,0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124 772,0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118 522,0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ветеринария және жер қатынастары бөлімі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118 522,0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жергілікті деңгейде ауыл шаруашылығы, ветеринария және жер қатынастары саласында мемлекеттік саясатты іске асыру бойынша қызметтер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48 695,0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жер-шаруашылық орналастыру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1 837,0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ауылдық округтердiң, кенттердiң, ауылдардың, шекарасын белгiлеу кезiнде жүргiзiлетiн жерге орналастыру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3 674,0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4 012,0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46 304,0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017</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21 969,0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Сәулет, қала құрылысы және құрылыс қызметі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21 969,0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21 969,0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11 969,0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1 594 216,0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1 594 216,0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18 821,0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18 821,0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1 575 395,0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933 313,0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38 582,0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215 601,2</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27 635,2</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27 635,2</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24 635,2</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187 966,0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165 966,0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68 301,0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93 500,0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4 165,0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482 722,5</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482 722,5</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482 722,5</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123 987,0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348 734,0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-180 662,0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45 450,0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45 450,0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45 450,0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45 450,0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45 450,0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226 112,0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226 112,0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226 112,0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290 809,0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(профицитті пайдалану) қаржыландыру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-290 809,0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45 450,0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45 450,0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45 450,0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226 112,0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226 112,0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226 112,0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226 112,0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471 471,0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471 471,0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471 471,0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471 471,0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