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9db8" w14:textId="4529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қаңтардағы № 277 "2019-2021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22 мамырдағы № 319 шешімі. Ақтөбе облысының Әділет департаментінде 2019 жылғы 24 мамырда № 6182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қаңтардағы № 277 "2019-2021 жылдарға арналған Көктау ауылдық округінің бюджетін бекіту туралы" (нормативтік құқықтық актілерді мемлекеттік тіркеу тізілімінде № 3-12-199 тіркелген, 2019 жылғы 18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"34 664,0" сандары "34 531,0"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"29 988,0" сандары "30 888,0"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"34 664,0" сандары "35 564,0"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049"/>
        <w:gridCol w:w="1209"/>
        <w:gridCol w:w="1209"/>
        <w:gridCol w:w="5407"/>
        <w:gridCol w:w="2536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