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52eb" w14:textId="6765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қаңтарындағы № 274 "2019-2021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22 мамырдағы № 316 шешімі. Ақтөбе облысының Әділет департаментінде 2019 жылғы 24 мамырда № 6181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қаңтарындағы № 274 "2019-2021 жылдарға арналған Хромтау қаласының бюджетін бекіту туралы" (нормативтік құқықтық актілерді мемлекеттік тіркеу тізілімінде № 3-12-196 тіркелген, 2019 жылғы 17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"610 033,6" сандары "729 865,6"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"495 669,6" сандары "629 865,6"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"610 033,6" сандары "744 229,6"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22 мамырдағы 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629 865,6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 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1509"/>
        <w:gridCol w:w="1509"/>
        <w:gridCol w:w="3502"/>
        <w:gridCol w:w="3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744 229,6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35 151,0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қамтамасызету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189 552,6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(профициттіпайдалану) қаржыландыру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