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6b5a" w14:textId="7796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3 сәуірдегі № 310 шешімі. Ақтөбе облысының Әділет департаментінде 2019 жылғы 16 сәуірде № 6104 болып тіркелді. Күші жойылды - Ақтөбе облысы Хромтау аудандық мәслихатының 2024 жылғы 8 тамыздағы № 212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08.08.2024 № 212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және Қазақстан Республикасының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Хромтау аудандық мәслихатының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4780 тіркелген, 2016 жылы 22 наурызда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Хромтау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2" w:id="2"/>
    <w:p>
      <w:pPr>
        <w:spacing w:after="0"/>
        <w:ind w:left="0"/>
        <w:jc w:val="both"/>
      </w:pPr>
      <w:r>
        <w:rPr>
          <w:rFonts w:ascii="Times New Roman"/>
          <w:b w:val="false"/>
          <w:i w:val="false"/>
          <w:color w:val="000000"/>
          <w:sz w:val="28"/>
        </w:rPr>
        <w:t>
      2. "Хромтау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 – 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Урынбасаров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Ақтөбе облысының жұмыспен қамтуды</w:t>
      </w:r>
    </w:p>
    <w:p>
      <w:pPr>
        <w:spacing w:after="0"/>
        <w:ind w:left="0"/>
        <w:jc w:val="both"/>
      </w:pPr>
      <w:r>
        <w:rPr>
          <w:rFonts w:ascii="Times New Roman"/>
          <w:b w:val="false"/>
          <w:i w:val="false"/>
          <w:color w:val="000000"/>
          <w:sz w:val="28"/>
        </w:rPr>
        <w:t>
      үйлестіру және әлеуметтік бағдарламалар</w:t>
      </w:r>
    </w:p>
    <w:p>
      <w:pPr>
        <w:spacing w:after="0"/>
        <w:ind w:left="0"/>
        <w:jc w:val="both"/>
      </w:pPr>
      <w:r>
        <w:rPr>
          <w:rFonts w:ascii="Times New Roman"/>
          <w:b w:val="false"/>
          <w:i w:val="false"/>
          <w:color w:val="000000"/>
          <w:sz w:val="28"/>
        </w:rPr>
        <w:t>
      басқармасының басшысы</w:t>
      </w:r>
    </w:p>
    <w:p>
      <w:pPr>
        <w:spacing w:after="0"/>
        <w:ind w:left="0"/>
        <w:jc w:val="both"/>
      </w:pPr>
      <w:r>
        <w:rPr>
          <w:rFonts w:ascii="Times New Roman"/>
          <w:b w:val="false"/>
          <w:i w:val="false"/>
          <w:color w:val="000000"/>
          <w:sz w:val="28"/>
        </w:rPr>
        <w:t>
      ____________________________К. Утаров</w:t>
      </w:r>
    </w:p>
    <w:p>
      <w:pPr>
        <w:spacing w:after="0"/>
        <w:ind w:left="0"/>
        <w:jc w:val="both"/>
      </w:pPr>
      <w:r>
        <w:rPr>
          <w:rFonts w:ascii="Times New Roman"/>
          <w:b w:val="false"/>
          <w:i w:val="false"/>
          <w:color w:val="000000"/>
          <w:sz w:val="28"/>
        </w:rPr>
        <w:t>
      "____"________________20___ж.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310 шешіміне қосымша</w:t>
            </w:r>
          </w:p>
        </w:tc>
      </w:tr>
    </w:tbl>
    <w:p>
      <w:pPr>
        <w:spacing w:after="0"/>
        <w:ind w:left="0"/>
        <w:jc w:val="left"/>
      </w:pPr>
      <w:r>
        <w:rPr>
          <w:rFonts w:ascii="Times New Roman"/>
          <w:b/>
          <w:i w:val="false"/>
          <w:color w:val="000000"/>
        </w:rPr>
        <w:t xml:space="preserve"> Хромтау ауданында әлеуметтік көмек көрсету, мөлшерлерін белгілеу және мұқтаж азаматтардың жекелеген санаттарының тізбесін айқындау Қағидалары</w:t>
      </w:r>
    </w:p>
    <w:p>
      <w:pPr>
        <w:spacing w:after="0"/>
        <w:ind w:left="0"/>
        <w:jc w:val="both"/>
      </w:pPr>
      <w:r>
        <w:rPr>
          <w:rFonts w:ascii="Times New Roman"/>
          <w:b w:val="false"/>
          <w:i w:val="false"/>
          <w:color w:val="000000"/>
          <w:sz w:val="28"/>
        </w:rPr>
        <w:t xml:space="preserve">
      1. Осы Хромтау ауданында әлеуметтік көмек көрсету, мөлшерлерін белгілеу және мұқтаж азаматтардың жекелеген санаттарының тізбесін айқындаудың қағидалары (бұдан әрi – Қағидалар) 2001 жылғы 23 қаңтардағы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комерциялық емес акционерлік қоғамының Ақтөбе облысы бойынша филиалының әлеуметтік қамтамасыз ету бойынша Хромтау ауданының бөлімі (бұдан әрі - уәкілетті ұйым);</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Хромтау ауданы әкiмiнiң шешiмiмен құрылатын комиссия;</w:t>
      </w:r>
    </w:p>
    <w:p>
      <w:pPr>
        <w:spacing w:after="0"/>
        <w:ind w:left="0"/>
        <w:jc w:val="both"/>
      </w:pPr>
      <w:r>
        <w:rPr>
          <w:rFonts w:ascii="Times New Roman"/>
          <w:b w:val="false"/>
          <w:i w:val="false"/>
          <w:color w:val="000000"/>
          <w:sz w:val="28"/>
        </w:rPr>
        <w:t>
      4) ең төмен күнкөрiс деңгейi –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p>
      <w:pPr>
        <w:spacing w:after="0"/>
        <w:ind w:left="0"/>
        <w:jc w:val="both"/>
      </w:pPr>
      <w:r>
        <w:rPr>
          <w:rFonts w:ascii="Times New Roman"/>
          <w:b w:val="false"/>
          <w:i w:val="false"/>
          <w:color w:val="000000"/>
          <w:sz w:val="28"/>
        </w:rPr>
        <w:t>
      7) өмiрлiк қиын жағдай – азаматтың тыныс тiршiлiгiн объективтi түрде бұзатын, ол оны өз бетiнше еңсере алмайтын ахуал;</w:t>
      </w:r>
    </w:p>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"Хромтау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p>
      <w:pPr>
        <w:spacing w:after="0"/>
        <w:ind w:left="0"/>
        <w:jc w:val="both"/>
      </w:pPr>
      <w:r>
        <w:rPr>
          <w:rFonts w:ascii="Times New Roman"/>
          <w:b w:val="false"/>
          <w:i w:val="false"/>
          <w:color w:val="000000"/>
          <w:sz w:val="28"/>
        </w:rPr>
        <w:t>
      3. Осы Қағидалар Хромтау ауданында тұрақты тұратын адамдарға қолданылады.</w:t>
      </w:r>
    </w:p>
    <w:p>
      <w:pPr>
        <w:spacing w:after="0"/>
        <w:ind w:left="0"/>
        <w:jc w:val="both"/>
      </w:pPr>
      <w:r>
        <w:rPr>
          <w:rFonts w:ascii="Times New Roman"/>
          <w:b w:val="false"/>
          <w:i w:val="false"/>
          <w:color w:val="000000"/>
          <w:sz w:val="28"/>
        </w:rPr>
        <w:t>
      4. Әлеуметтік көмекке мұқтаж азаматтардың жекелеген санаттарына "Хромтау аудандық жұмыспен қамту және әлеуметтiк бағдарламалар бөлiмi" мемлекеттiк мекемесiмен және осы Қағидалармен белгіленген тәртіпте кқрсетіледі.</w:t>
      </w:r>
    </w:p>
    <w:p>
      <w:pPr>
        <w:spacing w:after="0"/>
        <w:ind w:left="0"/>
        <w:jc w:val="both"/>
      </w:pPr>
      <w:r>
        <w:rPr>
          <w:rFonts w:ascii="Times New Roman"/>
          <w:b w:val="false"/>
          <w:i w:val="false"/>
          <w:color w:val="000000"/>
          <w:sz w:val="28"/>
        </w:rPr>
        <w:t>
      5. Әлеуметтiк көмек ретiнде жергілікті атқарушы орган (бұдан әрі-ЖАО)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p>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күндерiнiң тiзбесі:</w:t>
      </w:r>
    </w:p>
    <w:p>
      <w:pPr>
        <w:spacing w:after="0"/>
        <w:ind w:left="0"/>
        <w:jc w:val="both"/>
      </w:pPr>
      <w:r>
        <w:rPr>
          <w:rFonts w:ascii="Times New Roman"/>
          <w:b w:val="false"/>
          <w:i w:val="false"/>
          <w:color w:val="000000"/>
          <w:sz w:val="28"/>
        </w:rPr>
        <w:t>
      Жеңіс күні – 9 мамыр ;</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both"/>
      </w:pPr>
      <w:r>
        <w:rPr>
          <w:rFonts w:ascii="Times New Roman"/>
          <w:b w:val="false"/>
          <w:i w:val="false"/>
          <w:color w:val="000000"/>
          <w:sz w:val="28"/>
        </w:rPr>
        <w:t>
      Учаскелік және арнайы комиссиялар өз қызметін облыстың ЖАО бекітетін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санаттарының тізбесі және көмектің мөлшерлері</w:t>
      </w:r>
    </w:p>
    <w:p>
      <w:pPr>
        <w:spacing w:after="0"/>
        <w:ind w:left="0"/>
        <w:jc w:val="both"/>
      </w:pPr>
      <w:r>
        <w:rPr>
          <w:rFonts w:ascii="Times New Roman"/>
          <w:b w:val="false"/>
          <w:i w:val="false"/>
          <w:color w:val="000000"/>
          <w:sz w:val="28"/>
        </w:rPr>
        <w:t>
      8. Ай сайынғы әлеуметтік көмек кірісті есепке алмай көрсетіледі:</w:t>
      </w:r>
    </w:p>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 теңге мөлшерінде уәкілетті ұйымның ұсынған тізімдері негізінде;</w:t>
      </w:r>
    </w:p>
    <w:p>
      <w:pPr>
        <w:spacing w:after="0"/>
        <w:ind w:left="0"/>
        <w:jc w:val="both"/>
      </w:pPr>
      <w:r>
        <w:rPr>
          <w:rFonts w:ascii="Times New Roman"/>
          <w:b w:val="false"/>
          <w:i w:val="false"/>
          <w:color w:val="000000"/>
          <w:sz w:val="28"/>
        </w:rPr>
        <w:t>
      2) мүгедек балаларды үйде оқытуға жұмсалған шығындарды өтеуге мүгедек балалардың ата-аналарына немесе заңды өкілдеріне, білім беру кезеңіне бір мүгедек балаға, 2 (екі) айлық есептiк көрсеткiш мөлшерiнде "Ақтөбе облысының Хромтау аудандық білңм, дене шынықтыру және спорт бөлімі" мемлекеттік мекемесінің ұсынған тізімдер негізінде ;</w:t>
      </w:r>
    </w:p>
    <w:p>
      <w:pPr>
        <w:spacing w:after="0"/>
        <w:ind w:left="0"/>
        <w:jc w:val="both"/>
      </w:pPr>
      <w:r>
        <w:rPr>
          <w:rFonts w:ascii="Times New Roman"/>
          <w:b w:val="false"/>
          <w:i w:val="false"/>
          <w:color w:val="000000"/>
          <w:sz w:val="28"/>
        </w:rPr>
        <w:t>
      3) аз қамтылған отбасыларға мемлекеттік атаулы әлеуметтік көмек алушыларға 1 (бір) айлық есептік көрсеткіш мөлшерінде "Хромтау аудандық жұмыспен қамту және әлеуметтiк бағдарламалар бөлiмi" мемлекеттiк мекемесiнің тізімі негізінде;</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"Хромтау аудандық орталық ауруханасы" мемлекеттік коммуналдық кәсіпорны ұсынған тізімдері негізінде, жылына алты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он алты жасқа дейінгі мүгедектерге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both"/>
      </w:pPr>
      <w:r>
        <w:rPr>
          <w:rFonts w:ascii="Times New Roman"/>
          <w:b w:val="false"/>
          <w:i w:val="false"/>
          <w:color w:val="000000"/>
          <w:sz w:val="28"/>
        </w:rPr>
        <w:t>
      9. Өмірлік қиын жағдай туындаған кезде, не оның мүлкiне зиян келтiру нәтижесінде келтірілген шығындарға байланысты біржолғы әлеуметтік көмектің төмендегі мөлшерлері белгіленеді:</w:t>
      </w:r>
    </w:p>
    <w:p>
      <w:pPr>
        <w:spacing w:after="0"/>
        <w:ind w:left="0"/>
        <w:jc w:val="both"/>
      </w:pPr>
      <w:r>
        <w:rPr>
          <w:rFonts w:ascii="Times New Roman"/>
          <w:b w:val="false"/>
          <w:i w:val="false"/>
          <w:color w:val="000000"/>
          <w:sz w:val="28"/>
        </w:rPr>
        <w:t>
      1) Ұлы Отан соғысына қатысушылары мен мүгедектеріне, 150 000 (бір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 жүз мың)тенгеге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60 000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p>
      <w:pPr>
        <w:spacing w:after="0"/>
        <w:ind w:left="0"/>
        <w:jc w:val="both"/>
      </w:pPr>
      <w:r>
        <w:rPr>
          <w:rFonts w:ascii="Times New Roman"/>
          <w:b w:val="false"/>
          <w:i w:val="false"/>
          <w:color w:val="000000"/>
          <w:sz w:val="28"/>
        </w:rPr>
        <w:t>
      7) көп балалы отбасыларға 140 000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p>
      <w:pPr>
        <w:spacing w:after="0"/>
        <w:ind w:left="0"/>
        <w:jc w:val="both"/>
      </w:pPr>
      <w:r>
        <w:rPr>
          <w:rFonts w:ascii="Times New Roman"/>
          <w:b w:val="false"/>
          <w:i w:val="false"/>
          <w:color w:val="000000"/>
          <w:sz w:val="28"/>
        </w:rPr>
        <w:t>
      9) аз қамтылған азаматтарға 140 000(жүз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1-еселік мөлшерінен аспауы.</w:t>
      </w:r>
    </w:p>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200 000 (екі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50 000 (елу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30 000 (отыз мың) теңге мөлшерiнде;</w:t>
      </w:r>
    </w:p>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15 000 (он бес мың) теңге мөлшерiнде;</w:t>
      </w:r>
    </w:p>
    <w:p>
      <w:pPr>
        <w:spacing w:after="0"/>
        <w:ind w:left="0"/>
        <w:jc w:val="both"/>
      </w:pPr>
      <w:r>
        <w:rPr>
          <w:rFonts w:ascii="Times New Roman"/>
          <w:b w:val="false"/>
          <w:i w:val="false"/>
          <w:color w:val="000000"/>
          <w:sz w:val="28"/>
        </w:rPr>
        <w:t>
      5) мүгедектер деп танылмаған, екінші рет некеге отырмаған, қайтыс болған Ұлы Отан соғысына қатысушылардың әйелдеріне (күйеулеріне), 25 000 (жиырма бес мың) теңге мөлшерінде;</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25 000 (жиырма бес мың) теңге мөлшерінде;</w:t>
      </w:r>
    </w:p>
    <w:p>
      <w:pPr>
        <w:spacing w:after="0"/>
        <w:ind w:left="0"/>
        <w:jc w:val="both"/>
      </w:pPr>
      <w:r>
        <w:rPr>
          <w:rFonts w:ascii="Times New Roman"/>
          <w:b w:val="false"/>
          <w:i w:val="false"/>
          <w:color w:val="000000"/>
          <w:sz w:val="28"/>
        </w:rPr>
        <w:t>
      7) Мүгедектер күніне орай – мемлекеттік әлеуметтік жәрдемақы алушы мүгедектерге, 30 000 (отыз мың) теңге мөлшерiнде;</w:t>
      </w:r>
    </w:p>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r>
        <w:rPr>
          <w:rFonts w:ascii="Times New Roman"/>
          <w:b w:val="false"/>
          <w:i w:val="false"/>
          <w:color w:val="000000"/>
          <w:sz w:val="28"/>
        </w:rPr>
        <w:t>
      14. Атаулы күндер мен мерекелік күндері әлеуметтік көмек алушылардан өтініш талап етілмей, әлеуметтік көмекті тағайындау және төлеуді қамтамасыз ететін уәкілетті органның не өзге де уәкілетті ұйымдардың, ЖАО бекіткен тізімі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сәйкес) әлеуметтік көмек алуға құқығы болған жағдайда әлеуметтік көмектің бір түрі көрсетіледі (көлемі бойынша үлкені).</w:t>
      </w:r>
    </w:p>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қала, ауылдық округтің әкіміне мынадай құжаттарды қоса жалғай отырып өтініш береді:</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тіркелгенін растайтын құжат;</w:t>
      </w:r>
    </w:p>
    <w:p>
      <w:pPr>
        <w:spacing w:after="0"/>
        <w:ind w:left="0"/>
        <w:jc w:val="both"/>
      </w:pPr>
      <w:r>
        <w:rPr>
          <w:rFonts w:ascii="Times New Roman"/>
          <w:b w:val="false"/>
          <w:i w:val="false"/>
          <w:color w:val="000000"/>
          <w:sz w:val="28"/>
        </w:rPr>
        <w:t>
      3) осы Қағидалардың 1 қосымшасына сәйкес адамның (отбасының) құрамы туралы мәліметтер;</w:t>
      </w:r>
    </w:p>
    <w:p>
      <w:pPr>
        <w:spacing w:after="0"/>
        <w:ind w:left="0"/>
        <w:jc w:val="both"/>
      </w:pPr>
      <w:r>
        <w:rPr>
          <w:rFonts w:ascii="Times New Roman"/>
          <w:b w:val="false"/>
          <w:i w:val="false"/>
          <w:color w:val="000000"/>
          <w:sz w:val="28"/>
        </w:rPr>
        <w:t>
      4) адамның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both"/>
      </w:pPr>
      <w:r>
        <w:rPr>
          <w:rFonts w:ascii="Times New Roman"/>
          <w:b w:val="false"/>
          <w:i w:val="false"/>
          <w:color w:val="000000"/>
          <w:sz w:val="28"/>
        </w:rPr>
        <w:t>
      16. Осы Қағидалардың 8 тармағының 1), 2), 3), 4) тармақшаларында көрсетілген адамдарға ай сайынғы әлеуметтік көмек алушылардың өтініштері талап етілмей көрсетіледі, 8 тармағының 5) тармақшасында көрсетілген адамдар мынадай құжаттарды ұсынады:</w:t>
      </w:r>
    </w:p>
    <w:p>
      <w:pPr>
        <w:spacing w:after="0"/>
        <w:ind w:left="0"/>
        <w:jc w:val="both"/>
      </w:pPr>
      <w:r>
        <w:rPr>
          <w:rFonts w:ascii="Times New Roman"/>
          <w:b w:val="false"/>
          <w:i w:val="false"/>
          <w:color w:val="000000"/>
          <w:sz w:val="28"/>
        </w:rPr>
        <w:t>
      1) арыз;</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w:t>
      </w:r>
    </w:p>
    <w:p>
      <w:pPr>
        <w:spacing w:after="0"/>
        <w:ind w:left="0"/>
        <w:jc w:val="both"/>
      </w:pPr>
      <w:r>
        <w:rPr>
          <w:rFonts w:ascii="Times New Roman"/>
          <w:b w:val="false"/>
          <w:i w:val="false"/>
          <w:color w:val="000000"/>
          <w:sz w:val="28"/>
        </w:rPr>
        <w:t>
      емделуге арналған жолдама;</w:t>
      </w:r>
    </w:p>
    <w:p>
      <w:pPr>
        <w:spacing w:after="0"/>
        <w:ind w:left="0"/>
        <w:jc w:val="both"/>
      </w:pPr>
      <w:r>
        <w:rPr>
          <w:rFonts w:ascii="Times New Roman"/>
          <w:b w:val="false"/>
          <w:i w:val="false"/>
          <w:color w:val="000000"/>
          <w:sz w:val="28"/>
        </w:rPr>
        <w:t>
      4) 8 тармақтын 5) тармақшасында көрсетілген азаматтардың</w:t>
      </w:r>
    </w:p>
    <w:p>
      <w:pPr>
        <w:spacing w:after="0"/>
        <w:ind w:left="0"/>
        <w:jc w:val="both"/>
      </w:pPr>
      <w:r>
        <w:rPr>
          <w:rFonts w:ascii="Times New Roman"/>
          <w:b w:val="false"/>
          <w:i w:val="false"/>
          <w:color w:val="000000"/>
          <w:sz w:val="28"/>
        </w:rPr>
        <w:t>
      санаттарына жататындағын растайтын куәліктің көшірмесі;</w:t>
      </w:r>
    </w:p>
    <w:p>
      <w:pPr>
        <w:spacing w:after="0"/>
        <w:ind w:left="0"/>
        <w:jc w:val="both"/>
      </w:pPr>
      <w:r>
        <w:rPr>
          <w:rFonts w:ascii="Times New Roman"/>
          <w:b w:val="false"/>
          <w:i w:val="false"/>
          <w:color w:val="000000"/>
          <w:sz w:val="28"/>
        </w:rPr>
        <w:t>
      5) Жол жүру дерегін растайтын билеттер.</w:t>
      </w:r>
    </w:p>
    <w:p>
      <w:pPr>
        <w:spacing w:after="0"/>
        <w:ind w:left="0"/>
        <w:jc w:val="both"/>
      </w:pPr>
      <w:r>
        <w:rPr>
          <w:rFonts w:ascii="Times New Roman"/>
          <w:b w:val="false"/>
          <w:i w:val="false"/>
          <w:color w:val="000000"/>
          <w:sz w:val="28"/>
        </w:rPr>
        <w:t>
      17.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p>
      <w:pPr>
        <w:spacing w:after="0"/>
        <w:ind w:left="0"/>
        <w:jc w:val="both"/>
      </w:pPr>
      <w:r>
        <w:rPr>
          <w:rFonts w:ascii="Times New Roman"/>
          <w:b w:val="false"/>
          <w:i w:val="false"/>
          <w:color w:val="000000"/>
          <w:sz w:val="28"/>
        </w:rPr>
        <w:t>
      19. Учаскелiк комиссия құжаттарды алған күннен бастап екi жұмыс күнi iшiнде өтiнiш берушiге тексеру жүргiзедi, оның нәтижелерi бойынша осы Қағидаларға 2, 3 қосымшаларға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екі жұмыс күнi iшiнде оларды қоса берiлген құжаттармен уәкiлеттi органға жiбередi.</w:t>
      </w:r>
    </w:p>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p>
      <w:pPr>
        <w:spacing w:after="0"/>
        <w:ind w:left="0"/>
        <w:jc w:val="both"/>
      </w:pPr>
      <w:r>
        <w:rPr>
          <w:rFonts w:ascii="Times New Roman"/>
          <w:b w:val="false"/>
          <w:i w:val="false"/>
          <w:color w:val="000000"/>
          <w:sz w:val="28"/>
        </w:rPr>
        <w:t>
      22.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24. Уәкiлеттi орган өтiнiш берушiнiң әлеуметтiк көмек алуға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Осы қағидалардың 20 және 21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25.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Хромтау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26.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27. Әлеуметтiк көмек келесі жағдайларда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Хромтау ауданынан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28.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 сот арқылы.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немесе "Әлеуметтік көмек" автоматтандарылған ақпараттық жүйесінің дерекқорын пайдалана отырып жүргiзеді.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 қосымша</w:t>
            </w:r>
          </w:p>
        </w:tc>
      </w:tr>
    </w:tbl>
    <w:p>
      <w:pPr>
        <w:spacing w:after="0"/>
        <w:ind w:left="0"/>
        <w:jc w:val="left"/>
      </w:pPr>
      <w:r>
        <w:rPr>
          <w:rFonts w:ascii="Times New Roman"/>
          <w:b/>
          <w:i w:val="false"/>
          <w:color w:val="000000"/>
        </w:rPr>
        <w:t xml:space="preserve"> Отбасыны тіркеу нөмірі ____________ Өтініш берушінің отбасы құрамы туралы мәліметтер _________________________ ________________________ (Өтініш берушінің тегі, аты, әкесінің аты)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       мәліметтерді куәландыруға уәкілетті</w:t>
      </w:r>
    </w:p>
    <w:p>
      <w:pPr>
        <w:spacing w:after="0"/>
        <w:ind w:left="0"/>
        <w:jc w:val="both"/>
      </w:pPr>
      <w:r>
        <w:rPr>
          <w:rFonts w:ascii="Times New Roman"/>
          <w:b w:val="false"/>
          <w:i w:val="false"/>
          <w:color w:val="000000"/>
          <w:sz w:val="28"/>
        </w:rPr>
        <w:t>
       органның лауазымды адамының тегі, аты, әкесінің аты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оның мөлшерлерін белгілеудің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 _________________________</w:t>
      </w:r>
    </w:p>
    <w:p>
      <w:pPr>
        <w:spacing w:after="0"/>
        <w:ind w:left="0"/>
        <w:jc w:val="both"/>
      </w:pPr>
      <w:r>
        <w:rPr>
          <w:rFonts w:ascii="Times New Roman"/>
          <w:b w:val="false"/>
          <w:i w:val="false"/>
          <w:color w:val="000000"/>
          <w:sz w:val="28"/>
        </w:rPr>
        <w:t>
            2. Тұратын мекенжайы_______________________________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 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тегі, аты, әкесінің аты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тегі, аты, әкесінің аты және қолы, күні______________________________________________________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оның мөлшерлерін белгілеудің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тізбесін айқындаудың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 қосымша</w:t>
            </w:r>
          </w:p>
        </w:tc>
      </w:tr>
    </w:tbl>
    <w:p>
      <w:pPr>
        <w:spacing w:after="0"/>
        <w:ind w:left="0"/>
        <w:jc w:val="left"/>
      </w:pPr>
      <w:r>
        <w:rPr>
          <w:rFonts w:ascii="Times New Roman"/>
          <w:b/>
          <w:i w:val="false"/>
          <w:color w:val="000000"/>
        </w:rPr>
        <w:t xml:space="preserve"> Учаскелік комиссияның № _____ қорытындысы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Қорытынды қоса берілген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ауыл, ауылдық округ әкімінің немесе уәкілетті орган қызметкерінің тегі, аты, әкесінің аты, лауазымы, қолы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