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8744" w14:textId="7ec8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3 сәуірдегі № 309 шешімі. Ақтөбе облысының Әділет департаментінде 2019 жылғы 9 сәуірде № 6080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1. 2019 жылғы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кредит.</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Урынбасаров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