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c161" w14:textId="24dc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әкімдігінің 2017 жылғы 28 желтоқсандағы № 313 "Хромтау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қаулысына өзгерістер енгізу туралы</w:t>
      </w:r>
    </w:p>
    <w:p>
      <w:pPr>
        <w:spacing w:after="0"/>
        <w:ind w:left="0"/>
        <w:jc w:val="both"/>
      </w:pPr>
      <w:r>
        <w:rPr>
          <w:rFonts w:ascii="Times New Roman"/>
          <w:b w:val="false"/>
          <w:i w:val="false"/>
          <w:color w:val="000000"/>
          <w:sz w:val="28"/>
        </w:rPr>
        <w:t>Ақтөбе облысы Хромтау ауданының әкімдігінің 2019 жылғы 29 наурыздағы № 65 қаулысы. Ақтөбе облысының Әділет департаментінде 2019 жылғы 9 сәуірде № 6079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w:t>
      </w:r>
      <w:r>
        <w:rPr>
          <w:rFonts w:ascii="Times New Roman"/>
          <w:b w:val="false"/>
          <w:i w:val="false"/>
          <w:color w:val="000000"/>
          <w:sz w:val="28"/>
        </w:rPr>
        <w:t xml:space="preserve"> бабына сәйкес, Хромтау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Хромтау ауданы әкімдігінің 2017 жылғы 28 желтоқсандағы № 313 "Хромтау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(нормативтік құқықтық актілерді мемлекеттік тіркеу тізілімінде № 5850 болып тіркелген, 2018 жылғы 18 қаңтарда аудандық "Хромтау"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2. "Хромтау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электрондық түрде ресми жариялауға жіберуді;</w:t>
      </w:r>
    </w:p>
    <w:p>
      <w:pPr>
        <w:spacing w:after="0"/>
        <w:ind w:left="0"/>
        <w:jc w:val="both"/>
      </w:pPr>
      <w:r>
        <w:rPr>
          <w:rFonts w:ascii="Times New Roman"/>
          <w:b w:val="false"/>
          <w:i w:val="false"/>
          <w:color w:val="000000"/>
          <w:sz w:val="28"/>
        </w:rPr>
        <w:t>
      3) осы қаулыны Хромтау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М. Косымбаеваға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Хромтау ауданында қоғамдық тәртіпті қамтамасыз етуге қатысатын азаматтарды көтермелеудің түрлері мен тәртібі және оларға ақшалай сыйақының мөлшері 1. Көтермелеудің түрлері</w:t>
      </w:r>
    </w:p>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p>
      <w:pPr>
        <w:spacing w:after="0"/>
        <w:ind w:left="0"/>
        <w:jc w:val="left"/>
      </w:pPr>
      <w:r>
        <w:rPr>
          <w:rFonts w:ascii="Times New Roman"/>
          <w:b/>
          <w:i w:val="false"/>
          <w:color w:val="000000"/>
        </w:rPr>
        <w:t xml:space="preserve"> 2. Көтермелеудің тәртібі</w:t>
      </w:r>
    </w:p>
    <w:p>
      <w:pPr>
        <w:spacing w:after="0"/>
        <w:ind w:left="0"/>
        <w:jc w:val="both"/>
      </w:pPr>
      <w:r>
        <w:rPr>
          <w:rFonts w:ascii="Times New Roman"/>
          <w:b w:val="false"/>
          <w:i w:val="false"/>
          <w:color w:val="000000"/>
          <w:sz w:val="28"/>
        </w:rPr>
        <w:t>
      2. Қоғамдық тәртіпті қамтамасыз етуге қатысатын азаматтарды көтермелеу мәселелерiн Хромтау ауданының әкімдігімен құрылған қоғамдық тәртіпті сақтауға қатысатын, қылмыстардың алдын алуға және ашуға ықпал еткен азаматтарды көтермелеу жөніндегі комиссия (бұдан әрi – Комиссия) қарайды.</w:t>
      </w:r>
    </w:p>
    <w:p>
      <w:pPr>
        <w:spacing w:after="0"/>
        <w:ind w:left="0"/>
        <w:jc w:val="both"/>
      </w:pPr>
      <w:r>
        <w:rPr>
          <w:rFonts w:ascii="Times New Roman"/>
          <w:b w:val="false"/>
          <w:i w:val="false"/>
          <w:color w:val="000000"/>
          <w:sz w:val="28"/>
        </w:rPr>
        <w:t>
      3. Қылмыстың алдын алуға және жолын кесуге, қоғамдық тәртіпті қорғауға, қоғамдық қауіпсіздікті қамтамасыз етуге белсенді қатысатын азаматтарды көтермелеу жөніндегі ұсыныстарды комиссияның қарауына Ақтөбе облысының полиция департаменті Хромтау ауданының полиция бөлімінің бастығы ұсынады.</w:t>
      </w:r>
    </w:p>
    <w:p>
      <w:pPr>
        <w:spacing w:after="0"/>
        <w:ind w:left="0"/>
        <w:jc w:val="both"/>
      </w:pPr>
      <w:r>
        <w:rPr>
          <w:rFonts w:ascii="Times New Roman"/>
          <w:b w:val="false"/>
          <w:i w:val="false"/>
          <w:color w:val="000000"/>
          <w:sz w:val="28"/>
        </w:rPr>
        <w:t>
      4. Комиссия қабылдаған шешім - көтермелеу үшін, ал комиссия қабылдаған шешімге сәйкес Қазақстан Республикасы Ішкі істер министрлігі Ақтөбе облысының полиция департаменті бастығының бұйрығы - көтермелеуге ақы төлеу үшін негіз болып табылады.</w:t>
      </w:r>
    </w:p>
    <w:p>
      <w:pPr>
        <w:spacing w:after="0"/>
        <w:ind w:left="0"/>
        <w:jc w:val="both"/>
      </w:pPr>
      <w:r>
        <w:rPr>
          <w:rFonts w:ascii="Times New Roman"/>
          <w:b w:val="false"/>
          <w:i w:val="false"/>
          <w:color w:val="000000"/>
          <w:sz w:val="28"/>
        </w:rPr>
        <w:t>
      5. Көтермелеу түрiн, соның iшiнде ақшалай сыйақы мөлшерiн, көтермеленушінің қоғамдық тәртiптi қамтамасыз етуге қосқан үлесiн ескере отыра, комиссия белгiлейдi.</w:t>
      </w:r>
    </w:p>
    <w:p>
      <w:pPr>
        <w:spacing w:after="0"/>
        <w:ind w:left="0"/>
        <w:jc w:val="left"/>
      </w:pPr>
      <w:r>
        <w:rPr>
          <w:rFonts w:ascii="Times New Roman"/>
          <w:b/>
          <w:i w:val="false"/>
          <w:color w:val="000000"/>
        </w:rPr>
        <w:t xml:space="preserve"> 3. Ақшалай сыйақының мөлшері</w:t>
      </w:r>
    </w:p>
    <w:p>
      <w:pPr>
        <w:spacing w:after="0"/>
        <w:ind w:left="0"/>
        <w:jc w:val="both"/>
      </w:pPr>
      <w:r>
        <w:rPr>
          <w:rFonts w:ascii="Times New Roman"/>
          <w:b w:val="false"/>
          <w:i w:val="false"/>
          <w:color w:val="000000"/>
          <w:sz w:val="28"/>
        </w:rPr>
        <w:t>
      6. Ақшалай сыйақының мөлшерi комиссиямен белгiленеді және ол айлық есептік көрсеткіштің он еселенген мөлшерінен аспайды.</w:t>
      </w:r>
    </w:p>
    <w:p>
      <w:pPr>
        <w:spacing w:after="0"/>
        <w:ind w:left="0"/>
        <w:jc w:val="both"/>
      </w:pPr>
      <w:r>
        <w:rPr>
          <w:rFonts w:ascii="Times New Roman"/>
          <w:b w:val="false"/>
          <w:i w:val="false"/>
          <w:color w:val="000000"/>
          <w:sz w:val="28"/>
        </w:rPr>
        <w:t>
      7. Ақшалай сыйақы төлеу облыстық бюджет қаражаты есебiнен Ақтөбе облысының полиция департаменті Хромтау ауданының полиция бөлімімен жүргiзіледі.</w:t>
      </w:r>
    </w:p>
    <w:p>
      <w:pPr>
        <w:spacing w:after="0"/>
        <w:ind w:left="0"/>
        <w:jc w:val="both"/>
      </w:pPr>
      <w:r>
        <w:rPr>
          <w:rFonts w:ascii="Times New Roman"/>
          <w:b w:val="false"/>
          <w:i w:val="false"/>
          <w:color w:val="000000"/>
          <w:sz w:val="28"/>
        </w:rPr>
        <w:t>
      8. Көтермелеуге ақы төлеуге арналған қаражат Қазақстан Республикасы Ішкі істер министрлігі Ақтөбе облысының полиция департаменті шығыстарының құрамында жеке бағдарламамен көзделедi.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