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5e07a" w14:textId="555e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2019 жылғы 4 қаңтардағы № 275 "2019-2021 жылдарға арналған Ақжар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2019 жылғы 3 сәуірдегі № 305 шешімі. Ақтөбе облысының Әділет департаментінде 2019 жылғы 8 сәуірде № 6070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4 қаңтардағы № 275 "2019-2021 жылдарға арналған Ақжар ауылдық округ бюджетін бекіту туралы" (нормативтік құқықтық актілерді мемлекеттік тіркеу тізілімінде № 3-12-197 тіркелген, 2019 жылғы 17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"41 526,0" сандары "42 977,0"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"41 526,0" сандары "42 977,0" сандарымен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Қазақстан Республикасы нормативтік құқықтық актілерінің эталондық бақылау банкінде электрондық түрде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Хромтау аудандық мәслихатының интернет-ресурсында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Урынбасаров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 сәуірдегі 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4 қаңтардағы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906"/>
        <w:gridCol w:w="1230"/>
        <w:gridCol w:w="1230"/>
        <w:gridCol w:w="5503"/>
        <w:gridCol w:w="2525"/>
      </w:tblGrid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42 977,0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38 386,0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38 386,0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38 386,0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1 451,0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42 977,0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16 559,0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16 559,0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16 559,0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16 559,0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240,0 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