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117d" w14:textId="f121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2014 жылғы 8 қыркүйектегі № 276 "Сайлау өткізу кезеңінде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2019 жылғы 29 наурыздағы № 66 қаулысы. Ақтөбе облысының Әділет департаментінде 2019 жылғы 2 сәуірде № 6031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әкімдігінің 2014 жылғы 8 қыркүйектегі № 276 "Сайлау өткізу кезеңінде үгіттік баспа материалдарын орналастыру үшін орындарды белгілеу туралы" (нормативтік құқықтық актілердің мемлекеттік тіркеу тізілімінде № 4031 тіркелген, 2014 жылғы 11 қыркүйекте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Хромтау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Косымбаеваға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Сагимбаев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наурыз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555"/>
        <w:gridCol w:w="1555"/>
        <w:gridCol w:w="7639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ауылдық округтердің атауы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немесе елді мекен атауы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Әйтеке-би көшесі, 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 бекеті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Құрманғали Оспанов көшесі, 13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17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9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көшесі,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Онғар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көшесі, 27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Сарсай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Федорович Величко көшесі, 34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Кұдыксай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көшесі, 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көшесі, 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Нұрлы-көш көшесі, 37а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21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Көкпекты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Некілтау ауылы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Некілтау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көшесі, 62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ауылдық округі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көшесі, 24</w:t>
            </w:r>
          </w:p>
        </w:tc>
      </w:tr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әкімдік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автобекеті,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2В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коммерциялық емес акционерлік қоғамының Ақтөбе облысы бойынша филиалының Халыққа қызмет көрсету бойынша Хромтау аудандық бөлімінің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