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fc1ec" w14:textId="6afc1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Ойыл ауданының азаматтық қызметші болып табылатын және ауылдық елді мекендерде жұмыс iстейтiн әлеуметтiк қамсыздандыру және мәдениет саласының мамандарына жиырма бес пайызға жоғарылатылған айлықақылар мен тарифтік мөлшерлемелер белгілеу туралы</w:t>
      </w:r>
    </w:p>
    <w:p>
      <w:pPr>
        <w:spacing w:after="0"/>
        <w:ind w:left="0"/>
        <w:jc w:val="both"/>
      </w:pPr>
      <w:r>
        <w:rPr>
          <w:rFonts w:ascii="Times New Roman"/>
          <w:b w:val="false"/>
          <w:i w:val="false"/>
          <w:color w:val="000000"/>
          <w:sz w:val="28"/>
        </w:rPr>
        <w:t>Ақтөбе облысы Ойыл аудандық мәслихатының 2019 жылғы 27 қыркүйектегі № 333 шешімі. Ақтөбе облысының Әділет департаментінде 2019 жылғы 4 қазанда № 6400 болып тіркелді</w:t>
      </w:r>
    </w:p>
    <w:p>
      <w:pPr>
        <w:spacing w:after="0"/>
        <w:ind w:left="0"/>
        <w:jc w:val="both"/>
      </w:pPr>
      <w:r>
        <w:rPr>
          <w:rFonts w:ascii="Times New Roman"/>
          <w:b w:val="false"/>
          <w:i w:val="false"/>
          <w:color w:val="ff0000"/>
          <w:sz w:val="28"/>
        </w:rPr>
        <w:t xml:space="preserve">
      Ескерту. Шешімнің тақырыбы жаңа редакцияда - Ақтөбе облысы Ойыл аудандық мәслихатының 11.11.2021 </w:t>
      </w:r>
      <w:r>
        <w:rPr>
          <w:rFonts w:ascii="Times New Roman"/>
          <w:b w:val="false"/>
          <w:i w:val="false"/>
          <w:color w:val="ff0000"/>
          <w:sz w:val="28"/>
        </w:rPr>
        <w:t>№ 84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0"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2015 жылғы 23 қарашадағы Еңбек кодексінің </w:t>
      </w:r>
      <w:r>
        <w:rPr>
          <w:rFonts w:ascii="Times New Roman"/>
          <w:b w:val="false"/>
          <w:i w:val="false"/>
          <w:color w:val="000000"/>
          <w:sz w:val="28"/>
        </w:rPr>
        <w:t>139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w:t>
      </w:r>
      <w:r>
        <w:rPr>
          <w:rFonts w:ascii="Times New Roman"/>
          <w:b w:val="false"/>
          <w:i w:val="false"/>
          <w:color w:val="000000"/>
          <w:sz w:val="28"/>
        </w:rPr>
        <w:t>18 бабының</w:t>
      </w:r>
      <w:r>
        <w:rPr>
          <w:rFonts w:ascii="Times New Roman"/>
          <w:b w:val="false"/>
          <w:i w:val="false"/>
          <w:color w:val="000000"/>
          <w:sz w:val="28"/>
        </w:rPr>
        <w:t xml:space="preserve"> 4 тармағына сәйкес, Ойыл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Ойыл ауданының азаматтық қызметші болып табылатын және ауылдық елді мекендерде жұмыс iстейтiн әлеуметтiк қамсыздандыру және мәдениет саласындағы мамандарға, сондай-ақ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жиырма бес пайызға жоғарылатылған айлықақылар мен тарифтiк мөлшерлемелер белгіленсін.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Ойыл аудандық мәслихатының 11.11.2021 </w:t>
      </w:r>
      <w:r>
        <w:rPr>
          <w:rFonts w:ascii="Times New Roman"/>
          <w:b w:val="false"/>
          <w:i w:val="false"/>
          <w:color w:val="ff0000"/>
          <w:sz w:val="28"/>
        </w:rPr>
        <w:t>№ 84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Ойыл аудандық мәслихатының 2017 жылғы 13 маусымдағы № 106 шешімінің "Ойыл ауданы бойынша 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мамандарға жиырма бес пайызға жоғарылатылған лауазымдық айлықақылар мен тарифтік мөлшерлемелерді белгілеу туралы" (Нормативтік құқықтық актілерді мемлекеттік тіркеу тізілімінде № 5594 тіркелген, 2017 жылғы 25 шілдеде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3"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"Ойыл аудандық мәслихатының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оны ресми жариялағаннан кейін Ойыл аудандық мәслихатының интернет – ресурсында орналастыруды қамтамасыз етсін.</w:t>
      </w:r>
    </w:p>
    <w:bookmarkStart w:name="z4"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Ойыл аудандық </w:t>
            </w:r>
          </w:p>
          <w:p>
            <w:pPr>
              <w:spacing w:after="20"/>
              <w:ind w:left="20"/>
              <w:jc w:val="both"/>
            </w:pPr>
          </w:p>
          <w:p>
            <w:pPr>
              <w:spacing w:after="20"/>
              <w:ind w:left="20"/>
              <w:jc w:val="both"/>
            </w:pP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Т. Косдаулетов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Ойыл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 Жиеналин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