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998c" w14:textId="3a89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2019 жылғы 8 ақпандағы № 259 "Ойыл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27 қыркүйектегі № 334 шешімі. Ақтөбе облысының Әділет департаментінде 2019 жылғы 4 қазанда № 6399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Ойыл аудандық мәслихатының 2019 жылғы 8 ақпандағы № 259 "Ойыл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(нормативтік құқықтық актілерді мемлекеттік тіркеу тізілімінде № 3-11-160 тіркелген, 2019 жылғы 18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2" w:id="2"/>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Ойыл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 Косдаулетов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 Жиеналин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