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d79a" w14:textId="03fd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6 маусымдағы № 308 шешімі. Ақтөбе облысының Әділет департаментінде 2019 жылғы 14 маусымда № 6255 болып тіркелді. Күші жойылды - Ақтөбе облысы Ойыл аудандық мәслихатының 2023 жылғы 31 тамыздағы № 76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мәcлихаты ШЕШІМ ҚАБЫЛДАДЫ:</w:t>
      </w:r>
    </w:p>
    <w:bookmarkEnd w:id="0"/>
    <w:bookmarkStart w:name="z1" w:id="1"/>
    <w:p>
      <w:pPr>
        <w:spacing w:after="0"/>
        <w:ind w:left="0"/>
        <w:jc w:val="both"/>
      </w:pPr>
      <w:r>
        <w:rPr>
          <w:rFonts w:ascii="Times New Roman"/>
          <w:b w:val="false"/>
          <w:i w:val="false"/>
          <w:color w:val="000000"/>
          <w:sz w:val="28"/>
        </w:rPr>
        <w:t xml:space="preserve">
      1. 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4724 болып тіркелген, 2016 жылы 26 ақпанда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Ойыл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Хамзин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 Мамбетова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Ақтөбе облысының жұмыспен қамтуды</w:t>
      </w:r>
    </w:p>
    <w:p>
      <w:pPr>
        <w:spacing w:after="0"/>
        <w:ind w:left="0"/>
        <w:jc w:val="both"/>
      </w:pPr>
      <w:r>
        <w:rPr>
          <w:rFonts w:ascii="Times New Roman"/>
          <w:b w:val="false"/>
          <w:i w:val="false"/>
          <w:color w:val="000000"/>
          <w:sz w:val="28"/>
        </w:rPr>
        <w:t>
      үйлестіру және әлеуметтік бағдарламалар</w:t>
      </w:r>
    </w:p>
    <w:p>
      <w:pPr>
        <w:spacing w:after="0"/>
        <w:ind w:left="0"/>
        <w:jc w:val="both"/>
      </w:pPr>
      <w:r>
        <w:rPr>
          <w:rFonts w:ascii="Times New Roman"/>
          <w:b w:val="false"/>
          <w:i w:val="false"/>
          <w:color w:val="000000"/>
          <w:sz w:val="28"/>
        </w:rPr>
        <w:t>
      басқармасының басшысы: Қ. Отаров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шешімімен бекітілген</w:t>
            </w:r>
          </w:p>
        </w:tc>
      </w:tr>
    </w:tbl>
    <w:p>
      <w:pPr>
        <w:spacing w:after="0"/>
        <w:ind w:left="0"/>
        <w:jc w:val="left"/>
      </w:pPr>
      <w:r>
        <w:rPr>
          <w:rFonts w:ascii="Times New Roman"/>
          <w:b/>
          <w:i w:val="false"/>
          <w:color w:val="000000"/>
        </w:rPr>
        <w:t xml:space="preserve"> Ойыл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Ойыл ауданында әлеуметтік көмек көрсету, мөлшерлерін белгілеу және мұқтаж азаматтардың жекелеген санаттарының тізбесін айқындау қағидалары (бұдан әрi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Ойыл аудандық бөлімі (бұдан әрі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Ойыл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"Ойыл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ОсықағидаларОйылауданында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"Ойыл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"Ойыл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"Ойыл орталық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50000 (елу мың) теңгеге дейінгі шекте;</w:t>
      </w:r>
    </w:p>
    <w:p>
      <w:pPr>
        <w:spacing w:after="0"/>
        <w:ind w:left="0"/>
        <w:jc w:val="both"/>
      </w:pPr>
      <w:r>
        <w:rPr>
          <w:rFonts w:ascii="Times New Roman"/>
          <w:b w:val="false"/>
          <w:i w:val="false"/>
          <w:color w:val="000000"/>
          <w:sz w:val="28"/>
        </w:rPr>
        <w:t>
      7) көп балалы отбасыларға 140 000(жүз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 теңге мөлшерiнде.</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w:t>
      </w:r>
    </w:p>
    <w:p>
      <w:pPr>
        <w:spacing w:after="0"/>
        <w:ind w:left="0"/>
        <w:jc w:val="both"/>
      </w:pPr>
      <w:r>
        <w:rPr>
          <w:rFonts w:ascii="Times New Roman"/>
          <w:b w:val="false"/>
          <w:i w:val="false"/>
          <w:color w:val="000000"/>
          <w:sz w:val="28"/>
        </w:rPr>
        <w:t>
      16. Осы қағидалардың 8 тармағының 1), 2), 3) тармақшаларында көрсетілген адамдарға ай сайынғы әлеуметтік көмек алушылардың өтініштері талап етілмей көрсетіледі, 8 тармағының 4) тармақшасында көрсетілген адамдар мынадай құжаттарды ұсынады:</w:t>
      </w:r>
    </w:p>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жіберген жолдама;</w:t>
      </w:r>
    </w:p>
    <w:p>
      <w:pPr>
        <w:spacing w:after="0"/>
        <w:ind w:left="0"/>
        <w:jc w:val="both"/>
      </w:pPr>
      <w:r>
        <w:rPr>
          <w:rFonts w:ascii="Times New Roman"/>
          <w:b w:val="false"/>
          <w:i w:val="false"/>
          <w:color w:val="000000"/>
          <w:sz w:val="28"/>
        </w:rPr>
        <w:t>
      4) 8 тармақтың 4) тармақшасында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 iiшiнде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25.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Ойыл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27. Әлеуметтiк көмек келесі жағдайларда тоқтатылады: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Ойыл ауданы аумағынан тыс тұрақты тұруға шығып кетуі;</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әлеуметтік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Отбасының тіркеу нөмірі _____ Өтініш берушінің отбасы құрамы туралы мәліметтер _________________________ _______________________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 Т.А.Ә.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әлеуметтік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санаттарының тізбесін айқындау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___________оның ішінде:</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оқушыға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 қазіргі уақытта өздері тұрып жатқаннан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Балалардыңмектепкерек-жарағымен, киіммен, аяқкиімменқамтамасызетілуі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әлеуметтік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 ____ қорытындысы 20_ ж. "____" 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негізінде________________________________________________</w:t>
      </w:r>
    </w:p>
    <w:p>
      <w:pPr>
        <w:spacing w:after="0"/>
        <w:ind w:left="0"/>
        <w:jc w:val="both"/>
      </w:pPr>
      <w:r>
        <w:rPr>
          <w:rFonts w:ascii="Times New Roman"/>
          <w:b w:val="false"/>
          <w:i w:val="false"/>
          <w:color w:val="000000"/>
          <w:sz w:val="28"/>
        </w:rPr>
        <w:t>
      (қажеттілігі, қажет еместігі) өтініш беруші</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құжаттармен___данада 20__ ж. "__"__________ қабылданды.</w:t>
      </w:r>
    </w:p>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