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9d38" w14:textId="e2f9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251 "2019-2021 жылдарға арналған Саралжын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29 мамырдағы № 304 шешімі. Ақтөбе облысының Әділет департаментінде 2019 жылғы 31 мамырда № 6222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251 "2019-2021 жылдарға арналған Саралжын ауылдық округ бюджетін бекіту туралы" (нормативтік құқықтық актілерді мемлекеттік тіркеу тізілімінде № 3-11-158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"47 829" сандары "54 057"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"46 009" сандары "52 237"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"48 426,9" сандары "54 654,9"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"3 600" сандары "5 237"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көтеруге-1270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