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07b8" w14:textId="25d0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250 "2019-2021 жылдарға арналған Ш. Берсиев атындағы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29 мамырдағы № 303 шешімі. Ақтөбе облысының Әділет департаментінде 2019 жылғы 31 мамырда № 6221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250 "2019-2021 жылдарға арналған Ш. Берсиев атындағы ауылдық округ бюджетін бекіту туралы" (нормативтік құқықтық актілерді мемлекеттік тіркеу тізілімінде № 3-11-159 номерімен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"53 405" сандары "59 214"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"51 571" сандары "57 380"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"53 634,5" сандары "59 443,5"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"3900" сандары "9 044"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көтеруге-944 мың теңге;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29 мамырдағы № 303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Ш.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906"/>
        <w:gridCol w:w="1230"/>
        <w:gridCol w:w="1230"/>
        <w:gridCol w:w="5503"/>
        <w:gridCol w:w="2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59443,5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 шаралар өткізу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округтерде, автомобиль жолдарының жұмыс істеуін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