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52de" w14:textId="b895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248 "2019-2021 жылдарға арналған Ойыл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29 мамырдағы № 301 шешімі. Ақтөбе облысының Әділет департаментінде 2019 жылғы 31 мамырда № 6219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9-1 бабының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2019 жылғы 4 қаңтардағы № 248 "2019-2021 жылдарға арналған Ойыл ауылдық округ бюджетін бекіту туралы" (нормативтік құқықтық актілерді мемлекеттік тіркеу тізілімінде № 3-11-156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"195 670,2" сандары "239 074,2"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"181 900,2" сандары "225 304,2"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"197 902,1" сандары "241 306,1"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"12 921" сандары "37 359"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1607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"10 074" сандары "25 074" сандарымен ауыстырылсын;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хатшысының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82"/>
        <w:gridCol w:w="1199"/>
        <w:gridCol w:w="1199"/>
        <w:gridCol w:w="5361"/>
        <w:gridCol w:w="2619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239074,2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225304,2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241306,1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