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5834" w14:textId="52f5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әкімдігінің 2014 жылғы 15 тамыздағы № 165 "Ойыл ауданының аумағында барлық кандидаттар үшін үгіттік баспа материалдарын орналастыру үшін орындарды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әкімдігінің 2019 жылғы 20 мамырдағы № 93 қаулысы. Ақтөбе облысының Әділет департаментінде 2019 жылғы 21 мамырда № 6174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ауданы әкімдігінің 2014 жылғы 15 тамыздағы № 165 "Ойыл ауданының аумағында барлық кандидаттар үшін үгіттік баспа материалдарын орналастыру үшін орындарды белгілеу туралы" (нормативтік құқықтық актілерді мемлекеттік тіркеу Тізілімінде № 4008 болып тіркелген, 2014 жылғы 8 қыркүйекте Қазақстан Республикасы нормативтік құқықтық актілерінің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тіліндегі деректемелерінде "шешімі" сөзі "қаулы" сөзімен ауыстырылсын, орыс тіліндегі мәтіні өзгермейді;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келесі жаңа редакцияда мазмұндалсын: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"Ойыл ауданының аумағында барлық кандидаттар үшін үгіттік баспа материалдарын орналастыру үшін орындар".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"Ойыл ауданы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электрондық түрдегі Эталондық бақылау банкінде және мерзімді баспа басылымдарында ресми жариялауға жіберуді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 Қазыбаевқа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1"/>
        <w:gridCol w:w="4189"/>
      </w:tblGrid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Сагиров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Ойыл аудандық аумақтық сайлау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комиссиясының төрағасы: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 Б. Бисекенов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" _________ 2019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