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97a" w14:textId="28a1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2019 жылғы 19 сәуірдегі № 71 қаулысы. Ақтөбе облысының Әділет департаментінде 2019 жылғы 23 сәуірде № 6111 болып тіркелді. Күші жойылды - Ақтөбе облысы Ойыл ауданы әкімдігінің 2020 жылғы 22 желтоқсандағы № 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Қаулы 01.01.2020 басап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орынбасары А.Кенжебаевқа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"Ойыл ауданы 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сәуір 2019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2019 жылғы 19 сәуір № 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728"/>
        <w:gridCol w:w="4098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