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741" w14:textId="5169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249 "2019-2021 жылдарға арналған Көптогай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8 сәуірдегі № 278 шешімі. Ақтөбе облысының Әділет департаментінде 2019 жылғы 16 сәуірде № 6106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249 "2019-2021 жылдарға арналған Көптоғай ауылдық округ бюджетін бекіту туралы" (нормативтік құқықтық актілерді мемлекеттік тіркеу тізілімінде № 3-11-157 номерімен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"40 084" сандары "40 342,5"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"-258,5"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"258,5"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м.а.: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сәуірдегі № 278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     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